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43" w:rsidRDefault="001A44C1" w:rsidP="00CA20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1A44C1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57.9pt;margin-top:-32.1pt;width:113.9pt;height:86pt;z-index:251665408;mso-width-relative:margin;mso-height-relative:margin">
            <v:textbox style="mso-next-textbox:#_x0000_s1031">
              <w:txbxContent>
                <w:p w:rsidR="00B93DC3" w:rsidRDefault="00B93DC3" w:rsidP="00CA204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 w:rsidRPr="00F65EB7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ผลการประเมิน</w:t>
                  </w:r>
                </w:p>
                <w:p w:rsidR="00B93DC3" w:rsidRPr="00F65EB7" w:rsidRDefault="00B93DC3" w:rsidP="00CA204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</w:p>
                <w:p w:rsidR="00B93DC3" w:rsidRPr="0097793F" w:rsidRDefault="00B93DC3" w:rsidP="00CA2043">
                  <w:pPr>
                    <w:rPr>
                      <w:rFonts w:ascii="TH SarabunIT๙" w:hAnsi="TH SarabunIT๙" w:cs="TH SarabunIT๙"/>
                      <w:sz w:val="28"/>
                      <w:u w:val="dotted"/>
                    </w:rPr>
                  </w:pPr>
                  <w:r w:rsidRPr="0097793F">
                    <w:rPr>
                      <w:rFonts w:ascii="TH SarabunIT๙" w:hAnsi="TH SarabunIT๙" w:cs="TH SarabunIT๙"/>
                      <w:sz w:val="28"/>
                      <w:u w:val="dotted"/>
                      <w:cs/>
                    </w:rPr>
                    <w:tab/>
                  </w:r>
                </w:p>
                <w:p w:rsidR="00B93DC3" w:rsidRDefault="00B93DC3" w:rsidP="00CA204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</w:p>
                <w:p w:rsidR="00B93DC3" w:rsidRPr="00F65EB7" w:rsidRDefault="00B93DC3" w:rsidP="00CA2043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F65EB7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สำหรับสำนักงาน ป.ป.ช.</w:t>
                  </w:r>
                </w:p>
              </w:txbxContent>
            </v:textbox>
          </v:shape>
        </w:pict>
      </w:r>
      <w:r w:rsidRPr="001A44C1"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pict>
          <v:shape id="_x0000_s1033" type="#_x0000_t202" style="position:absolute;left:0;text-align:left;margin-left:414.3pt;margin-top:-14.3pt;width:57.5pt;height:50.5pt;z-index:251667456;mso-width-relative:margin;mso-height-relative:margin">
            <v:textbox style="mso-next-textbox:#_x0000_s1033">
              <w:txbxContent>
                <w:p w:rsidR="00B93DC3" w:rsidRPr="00F65EB7" w:rsidRDefault="00B93DC3" w:rsidP="00CA204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50"/>
                      <w:szCs w:val="50"/>
                    </w:rPr>
                  </w:pPr>
                  <w:r w:rsidRPr="00F65EB7">
                    <w:rPr>
                      <w:rFonts w:ascii="TH SarabunIT๙" w:hAnsi="TH SarabunIT๙" w:cs="TH SarabunIT๙" w:hint="cs"/>
                      <w:b/>
                      <w:bCs/>
                      <w:sz w:val="50"/>
                      <w:szCs w:val="50"/>
                      <w:cs/>
                    </w:rPr>
                    <w:t>200</w:t>
                  </w:r>
                </w:p>
                <w:p w:rsidR="00B93DC3" w:rsidRPr="00405DCC" w:rsidRDefault="00B93DC3" w:rsidP="00CA2043">
                  <w:pPr>
                    <w:jc w:val="center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(คะแนนเต็ม</w:t>
                  </w:r>
                  <w:r w:rsidRPr="00405DCC">
                    <w:rPr>
                      <w:rFonts w:ascii="TH SarabunIT๙" w:hAnsi="TH SarabunIT๙" w:cs="TH SarabunIT๙" w:hint="cs"/>
                      <w:szCs w:val="24"/>
                      <w:cs/>
                    </w:rPr>
                    <w:t>)</w:t>
                  </w:r>
                </w:p>
                <w:p w:rsidR="00B93DC3" w:rsidRPr="00F65EB7" w:rsidRDefault="00B93DC3" w:rsidP="00CA2043">
                  <w:pPr>
                    <w:rPr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color w:val="000000"/>
          <w:sz w:val="36"/>
          <w:szCs w:val="36"/>
          <w:lang w:eastAsia="zh-TW" w:bidi="ar-SA"/>
        </w:rPr>
        <w:pict>
          <v:shape id="_x0000_s1032" type="#_x0000_t202" style="position:absolute;left:0;text-align:left;margin-left:357.9pt;margin-top:-14.3pt;width:113.9pt;height:50.5pt;z-index:251666432;mso-width-relative:margin;mso-height-relative:margin">
            <v:textbox style="mso-next-textbox:#_x0000_s1032">
              <w:txbxContent>
                <w:p w:rsidR="00B93DC3" w:rsidRDefault="00B93DC3" w:rsidP="00CA2043">
                  <w:pPr>
                    <w:jc w:val="center"/>
                    <w:rPr>
                      <w:rFonts w:ascii="TH SarabunIT๙" w:hAnsi="TH SarabunIT๙" w:cs="TH SarabunIT๙"/>
                      <w:szCs w:val="24"/>
                    </w:rPr>
                  </w:pPr>
                </w:p>
                <w:p w:rsidR="00B93DC3" w:rsidRDefault="00B93DC3" w:rsidP="00CA2043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.........................</w:t>
                  </w:r>
                </w:p>
                <w:p w:rsidR="00B93DC3" w:rsidRDefault="00B93DC3" w:rsidP="00CA2043">
                  <w:pPr>
                    <w:rPr>
                      <w:rFonts w:ascii="TH SarabunIT๙" w:hAnsi="TH SarabunIT๙" w:cs="TH SarabunIT๙"/>
                      <w:szCs w:val="24"/>
                      <w:u w:val="dotted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(</w:t>
                  </w:r>
                  <w:r w:rsidRPr="00405DCC">
                    <w:rPr>
                      <w:rFonts w:ascii="TH SarabunIT๙" w:hAnsi="TH SarabunIT๙" w:cs="TH SarabunIT๙"/>
                      <w:szCs w:val="24"/>
                      <w:cs/>
                    </w:rPr>
                    <w:t>คะแนนที่ได้</w:t>
                  </w: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)</w:t>
                  </w:r>
                </w:p>
                <w:p w:rsidR="00B93DC3" w:rsidRPr="00405DCC" w:rsidRDefault="00B93DC3" w:rsidP="00CA2043">
                  <w:pPr>
                    <w:rPr>
                      <w:rFonts w:ascii="TH SarabunIT๙" w:hAnsi="TH SarabunIT๙" w:cs="TH SarabunIT๙"/>
                      <w:szCs w:val="24"/>
                      <w:u w:val="dotted"/>
                      <w:cs/>
                    </w:rPr>
                  </w:pPr>
                </w:p>
              </w:txbxContent>
            </v:textbox>
          </v:shape>
        </w:pict>
      </w:r>
    </w:p>
    <w:p w:rsidR="00CA2043" w:rsidRDefault="00CA2043" w:rsidP="00CA20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CA2043" w:rsidRDefault="00CA2043" w:rsidP="00CA20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CA2043" w:rsidRDefault="00CA2043" w:rsidP="00CA20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แบบฟอร์มรายงาน</w:t>
      </w:r>
      <w:r w:rsidRPr="00E23E6A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ประเมิน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ผลตนเอง</w:t>
      </w:r>
    </w:p>
    <w:p w:rsidR="00CA2043" w:rsidRPr="008F6256" w:rsidRDefault="00CA2043" w:rsidP="00CA20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8F6256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8F6256">
        <w:rPr>
          <w:rFonts w:ascii="TH SarabunIT๙" w:hAnsi="TH SarabunIT๙" w:cs="TH SarabunIT๙"/>
          <w:b/>
          <w:bCs/>
          <w:sz w:val="32"/>
          <w:szCs w:val="32"/>
        </w:rPr>
        <w:t>Self Assessment Report : SAR)</w:t>
      </w:r>
    </w:p>
    <w:p w:rsidR="00CA2043" w:rsidRPr="00E23E6A" w:rsidRDefault="00CA2043" w:rsidP="00CA204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23E6A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การจัดทำแผนปฏิบัติการป้องกันการทุจริตสำหรับองค์กรปกครองส่วนท้องถิ่น</w:t>
      </w: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A2043" w:rsidRPr="005F6BA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๑ ข้อมูลทั่วไป</w:t>
      </w:r>
    </w:p>
    <w:p w:rsidR="00CA2043" w:rsidRPr="005F6BA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๑. ชื่อองค์กรปกครองส่วนท้องถิ่น</w:t>
      </w:r>
    </w:p>
    <w:p w:rsidR="00CA2043" w:rsidRPr="005F6BA2" w:rsidRDefault="001A44C1" w:rsidP="00CA20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A44C1">
        <w:rPr>
          <w:rFonts w:ascii="TH SarabunIT๙" w:hAnsi="TH SarabunIT๙" w:cs="TH SarabunIT๙"/>
          <w:noProof/>
          <w:sz w:val="32"/>
          <w:szCs w:val="32"/>
        </w:rPr>
        <w:pict>
          <v:rect id="_x0000_s1029" style="position:absolute;margin-left:239.25pt;margin-top:5.05pt;width:11.25pt;height:10.5pt;z-index:251663360"/>
        </w:pict>
      </w:r>
      <w:r w:rsidRPr="001A44C1">
        <w:rPr>
          <w:rFonts w:ascii="TH SarabunIT๙" w:hAnsi="TH SarabunIT๙" w:cs="TH SarabunIT๙"/>
          <w:noProof/>
          <w:sz w:val="32"/>
          <w:szCs w:val="32"/>
        </w:rPr>
        <w:pict>
          <v:rect id="_x0000_s1027" style="position:absolute;margin-left:18pt;margin-top:5.05pt;width:11.25pt;height:10.5pt;z-index:251661312"/>
        </w:pict>
      </w:r>
      <w:r w:rsidR="00CA2043" w:rsidRPr="005F6BA2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>กรุงเทพมหานคร</w:t>
      </w:r>
      <w:r w:rsidR="00CA2043" w:rsidRPr="005F6BA2">
        <w:rPr>
          <w:rFonts w:ascii="TH SarabunIT๙" w:hAnsi="TH SarabunIT๙" w:cs="TH SarabunIT๙"/>
          <w:sz w:val="32"/>
          <w:szCs w:val="32"/>
        </w:rPr>
        <w:t xml:space="preserve">                                             </w:t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>เมืองพัทยา</w:t>
      </w:r>
    </w:p>
    <w:p w:rsidR="00CA2043" w:rsidRPr="005F6BA2" w:rsidRDefault="001A44C1" w:rsidP="00CA2043">
      <w:pPr>
        <w:rPr>
          <w:rFonts w:ascii="TH SarabunIT๙" w:hAnsi="TH SarabunIT๙" w:cs="TH SarabunIT๙"/>
          <w:sz w:val="32"/>
          <w:szCs w:val="32"/>
          <w:cs/>
        </w:rPr>
      </w:pPr>
      <w:r w:rsidRPr="001A44C1"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pict>
          <v:rect id="_x0000_s1026" style="position:absolute;margin-left:18pt;margin-top:4.5pt;width:11.25pt;height:10.5pt;z-index:251660288"/>
        </w:pict>
      </w:r>
      <w:r w:rsidR="00CA2043" w:rsidRPr="005F6BA2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</w:t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:rsidR="00CA2043" w:rsidRPr="005F6BA2" w:rsidRDefault="001A44C1" w:rsidP="00CA20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8" style="position:absolute;margin-left:18pt;margin-top:5.4pt;width:11.25pt;height:10.5pt;z-index:251662336"/>
        </w:pict>
      </w:r>
      <w:r w:rsidR="00CA2043" w:rsidRPr="005F6BA2">
        <w:rPr>
          <w:rFonts w:ascii="TH SarabunIT๙" w:hAnsi="TH SarabunIT๙" w:cs="TH SarabunIT๙"/>
          <w:sz w:val="32"/>
          <w:szCs w:val="32"/>
        </w:rPr>
        <w:t xml:space="preserve">          </w:t>
      </w:r>
      <w:r w:rsidR="00CA2043" w:rsidRPr="005F6BA2">
        <w:rPr>
          <w:rFonts w:ascii="TH SarabunIT๙" w:hAnsi="TH SarabunIT๙" w:cs="TH SarabunIT๙"/>
          <w:sz w:val="32"/>
          <w:szCs w:val="32"/>
        </w:rPr>
        <w:tab/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 xml:space="preserve"> เทศบาล</w:t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:rsidR="00CA2043" w:rsidRPr="00B36E81" w:rsidRDefault="001A44C1" w:rsidP="00CA2043">
      <w:pPr>
        <w:spacing w:after="12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1A44C1"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3.1pt;margin-top:6.3pt;width:10.75pt;height:7.25pt;flip:y;z-index:251668480" o:connectortype="straight"/>
        </w:pict>
      </w:r>
      <w:r w:rsidRPr="001A44C1">
        <w:rPr>
          <w:rFonts w:ascii="TH SarabunIT๙" w:hAnsi="TH SarabunIT๙" w:cs="TH SarabunIT๙"/>
          <w:noProof/>
          <w:sz w:val="32"/>
          <w:szCs w:val="32"/>
        </w:rPr>
        <w:pict>
          <v:rect id="_x0000_s1030" style="position:absolute;margin-left:18pt;margin-top:6.3pt;width:11.25pt;height:10.5pt;z-index:251664384"/>
        </w:pict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ab/>
        <w:t xml:space="preserve"> องค์การบริหารส่วนตำบล</w:t>
      </w:r>
      <w:r w:rsidR="001958EB">
        <w:rPr>
          <w:rFonts w:ascii="TH SarabunIT๙" w:hAnsi="TH SarabunIT๙" w:cs="TH SarabunIT๙" w:hint="cs"/>
          <w:sz w:val="32"/>
          <w:szCs w:val="32"/>
          <w:cs/>
        </w:rPr>
        <w:t xml:space="preserve">ห้วยม่วง................      </w:t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>ขนาด</w:t>
      </w:r>
      <w:r w:rsidR="001958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กลาง  </w:t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A2043" w:rsidRPr="005F6BA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๒. สถานที่ตั้งสำนักงาน/ที่ทำการองค์กรปกครองส่วนท้องถิ่น</w:t>
      </w: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  <w:u w:val="dotted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>เลขที่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958EB">
        <w:rPr>
          <w:rFonts w:ascii="TH SarabunIT๙" w:hAnsi="TH SarabunIT๙" w:cs="TH SarabunIT๙" w:hint="cs"/>
          <w:sz w:val="32"/>
          <w:szCs w:val="32"/>
          <w:u w:val="dotted"/>
          <w:cs/>
        </w:rPr>
        <w:t>154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1958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1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ตำบล</w:t>
      </w:r>
      <w:r w:rsidR="001958EB">
        <w:rPr>
          <w:rFonts w:ascii="TH SarabunIT๙" w:hAnsi="TH SarabunIT๙" w:cs="TH SarabunIT๙" w:hint="cs"/>
          <w:sz w:val="32"/>
          <w:szCs w:val="32"/>
          <w:u w:val="dotted"/>
          <w:cs/>
        </w:rPr>
        <w:t>ห้วยม่วง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1958EB">
        <w:rPr>
          <w:rFonts w:ascii="TH SarabunIT๙" w:hAnsi="TH SarabunIT๙" w:cs="TH SarabunIT๙" w:hint="cs"/>
          <w:sz w:val="32"/>
          <w:szCs w:val="32"/>
          <w:u w:val="dotted"/>
          <w:cs/>
        </w:rPr>
        <w:t>ภูผาม่าน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A2043" w:rsidRPr="00B36E81" w:rsidRDefault="00CA2043" w:rsidP="00CA2043">
      <w:pPr>
        <w:rPr>
          <w:rFonts w:ascii="TH SarabunIT๙" w:hAnsi="TH SarabunIT๙" w:cs="TH SarabunIT๙"/>
          <w:sz w:val="32"/>
          <w:szCs w:val="32"/>
          <w:u w:val="dotted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1958EB">
        <w:rPr>
          <w:rFonts w:ascii="TH SarabunIT๙" w:hAnsi="TH SarabunIT๙" w:cs="TH SarabunIT๙" w:hint="cs"/>
          <w:sz w:val="32"/>
          <w:szCs w:val="32"/>
          <w:u w:val="dotted"/>
          <w:cs/>
        </w:rPr>
        <w:t>ขอนแก่น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 w:rsidR="001958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40350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1958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043-210729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958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5F6BA2">
        <w:rPr>
          <w:rFonts w:ascii="TH SarabunIT๙" w:hAnsi="TH SarabunIT๙" w:cs="TH SarabunIT๙"/>
          <w:sz w:val="32"/>
          <w:szCs w:val="32"/>
          <w:cs/>
        </w:rPr>
        <w:t>โทรสาร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CA2043" w:rsidRPr="00B36E81" w:rsidRDefault="00CA2043" w:rsidP="00CA2043">
      <w:pPr>
        <w:spacing w:after="120"/>
        <w:rPr>
          <w:rFonts w:ascii="TH SarabunIT๙" w:hAnsi="TH SarabunIT๙" w:cs="TH SarabunIT๙"/>
          <w:sz w:val="32"/>
          <w:szCs w:val="32"/>
          <w:u w:val="dotted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>เว็บไซต์ขององค์กรปกครองส่วนท้องถิ่น</w:t>
      </w:r>
      <w:r w:rsidR="001958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1958EB">
        <w:rPr>
          <w:rFonts w:ascii="TH SarabunIT๙" w:hAnsi="TH SarabunIT๙" w:cs="TH SarabunIT๙"/>
          <w:sz w:val="32"/>
          <w:szCs w:val="32"/>
          <w:u w:val="dotted"/>
        </w:rPr>
        <w:t>hmp.go.th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A2043" w:rsidRPr="005F6BA2" w:rsidRDefault="00CA2043" w:rsidP="00CA204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๓. จำนวนประชากรในเขตองค์กรปกครองส่วนท้องถิ่น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90BF7">
        <w:rPr>
          <w:rFonts w:ascii="TH SarabunIT๙" w:hAnsi="TH SarabunIT๙" w:cs="TH SarabunIT๙" w:hint="cs"/>
          <w:sz w:val="32"/>
          <w:szCs w:val="32"/>
          <w:u w:val="dotted"/>
          <w:cs/>
        </w:rPr>
        <w:t>7,334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คน</w:t>
      </w:r>
      <w:r w:rsidR="00C90BF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1,975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ครัวเรือน</w:t>
      </w:r>
    </w:p>
    <w:p w:rsidR="00CA2043" w:rsidRPr="005F6BA2" w:rsidRDefault="00CA2043" w:rsidP="00CA204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๔. พื้นที่รวมขององค์กรปกครองส่วนท้องถิ่น</w:t>
      </w:r>
      <w:r w:rsidR="001958EB">
        <w:rPr>
          <w:rFonts w:ascii="TH SarabunIT๙" w:hAnsi="TH SarabunIT๙" w:cs="TH SarabunIT๙" w:hint="cs"/>
          <w:sz w:val="32"/>
          <w:szCs w:val="32"/>
          <w:u w:val="dotted"/>
          <w:cs/>
        </w:rPr>
        <w:t>91.41</w:t>
      </w:r>
      <w:r w:rsidRPr="005F6BA2">
        <w:rPr>
          <w:rFonts w:ascii="TH SarabunIT๙" w:hAnsi="TH SarabunIT๙" w:cs="TH SarabunIT๙"/>
          <w:sz w:val="32"/>
          <w:szCs w:val="32"/>
          <w:cs/>
        </w:rPr>
        <w:t>ตารางกิโลเมตร(ครอบคลุม</w:t>
      </w:r>
      <w:r w:rsidR="001958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9</w:t>
      </w:r>
      <w:r w:rsidR="001958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F6BA2">
        <w:rPr>
          <w:rFonts w:ascii="TH SarabunIT๙" w:hAnsi="TH SarabunIT๙" w:cs="TH SarabunIT๙"/>
          <w:sz w:val="32"/>
          <w:szCs w:val="32"/>
          <w:cs/>
        </w:rPr>
        <w:t>หมู่บ้าน/ชุมชน)</w:t>
      </w:r>
    </w:p>
    <w:p w:rsidR="00CA2043" w:rsidRPr="005F6BA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๕. รายได้ขององค์กรปกครองส่วนท้องถิ่น  ในปีงบประมาณ พ.ศ. ๒๕๕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CA2043" w:rsidRPr="005F6BA2" w:rsidRDefault="00CA2043" w:rsidP="00CA2043">
      <w:pPr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-รายได้ไม่รวมเงินอุดหนุน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958EB">
        <w:rPr>
          <w:rFonts w:ascii="TH SarabunIT๙" w:hAnsi="TH SarabunIT๙" w:cs="TH SarabunIT๙" w:hint="cs"/>
          <w:sz w:val="32"/>
          <w:szCs w:val="32"/>
          <w:u w:val="dotted"/>
          <w:cs/>
        </w:rPr>
        <w:t>17,729,108.53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A2043" w:rsidRPr="005F6BA2" w:rsidRDefault="00CA2043" w:rsidP="00CA204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ab/>
        <w:t>-รายได้จากเงินอุดหนุน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958EB">
        <w:rPr>
          <w:rFonts w:ascii="TH SarabunIT๙" w:hAnsi="TH SarabunIT๙" w:cs="TH SarabunIT๙" w:hint="cs"/>
          <w:sz w:val="32"/>
          <w:szCs w:val="32"/>
          <w:u w:val="dotted"/>
          <w:cs/>
        </w:rPr>
        <w:t>9,185,769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A2043" w:rsidRPr="005F6BA2" w:rsidRDefault="00CA2043" w:rsidP="00CA204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๖. รายจ่ายขององค์กรปกครองส่วนท้องถิ่น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ในปีงบประมาณ พ.ศ. ๒๕๕</w:t>
      </w:r>
      <w:r w:rsidRPr="00EB5272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40419">
        <w:rPr>
          <w:rFonts w:ascii="TH SarabunIT๙" w:hAnsi="TH SarabunIT๙" w:cs="TH SarabunIT๙" w:hint="cs"/>
          <w:sz w:val="32"/>
          <w:szCs w:val="32"/>
          <w:u w:val="dotted"/>
          <w:cs/>
        </w:rPr>
        <w:t>23,975,947.53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A2043" w:rsidRPr="005F6BA2" w:rsidRDefault="00CA2043" w:rsidP="00CA204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๗. พนักงานท้องถิ่น/ลูกจ้าง ในองค์กรปกครองส่วนท้องถิ่น ทั้งหมดจำนวน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40419">
        <w:rPr>
          <w:rFonts w:ascii="TH SarabunIT๙" w:hAnsi="TH SarabunIT๙" w:cs="TH SarabunIT๙" w:hint="cs"/>
          <w:sz w:val="32"/>
          <w:szCs w:val="32"/>
          <w:u w:val="dotted"/>
          <w:cs/>
        </w:rPr>
        <w:t>52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๘. สมาชิกสภาองค์กรปกครองส่วนท้องถิ่น ทั้งหมดจำนวน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C5F2E">
        <w:rPr>
          <w:rFonts w:ascii="TH SarabunIT๙" w:hAnsi="TH SarabunIT๙" w:cs="TH SarabunIT๙" w:hint="cs"/>
          <w:sz w:val="32"/>
          <w:szCs w:val="32"/>
          <w:u w:val="dotted"/>
          <w:cs/>
        </w:rPr>
        <w:t>18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A2043" w:rsidRPr="00FF1D67" w:rsidRDefault="00CA2043" w:rsidP="00CA2043">
      <w:pPr>
        <w:rPr>
          <w:rFonts w:ascii="TH SarabunIT๙" w:hAnsi="TH SarabunIT๙" w:cs="TH SarabunIT๙"/>
          <w:sz w:val="12"/>
          <w:szCs w:val="1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97793F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97793F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7793F">
        <w:rPr>
          <w:rFonts w:ascii="TH SarabunIT๙" w:hAnsi="TH SarabunIT๙" w:cs="TH SarabunIT๙" w:hint="cs"/>
          <w:sz w:val="32"/>
          <w:szCs w:val="32"/>
          <w:cs/>
        </w:rPr>
        <w:t>คะแนนที่ได้รวมทั้งสิ้นจำนวน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F495A" w:rsidRPr="005F495A">
        <w:rPr>
          <w:rFonts w:ascii="TH SarabunIT๙" w:hAnsi="TH SarabunIT๙" w:cs="TH SarabunIT๙" w:hint="cs"/>
          <w:sz w:val="32"/>
          <w:szCs w:val="32"/>
          <w:u w:val="dotted"/>
          <w:cs/>
        </w:rPr>
        <w:t>๑๔๑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 xml:space="preserve"> </w:t>
      </w:r>
      <w:r w:rsidRPr="0097793F">
        <w:rPr>
          <w:rFonts w:ascii="TH SarabunIT๙" w:hAnsi="TH SarabunIT๙" w:cs="TH SarabunIT๙" w:hint="cs"/>
          <w:sz w:val="32"/>
          <w:szCs w:val="32"/>
          <w:cs/>
        </w:rPr>
        <w:t>คะแนน (คะแนนเต็ม 200 คะแนน)</w:t>
      </w:r>
    </w:p>
    <w:p w:rsidR="00CA2043" w:rsidRPr="00FF1D67" w:rsidRDefault="00CA2043" w:rsidP="00CA2043">
      <w:pPr>
        <w:rPr>
          <w:rFonts w:ascii="TH SarabunIT๙" w:hAnsi="TH SarabunIT๙" w:cs="TH SarabunIT๙"/>
          <w:b/>
          <w:bCs/>
          <w:sz w:val="12"/>
          <w:szCs w:val="12"/>
          <w:u w:val="dotted"/>
          <w:cs/>
        </w:rPr>
      </w:pPr>
    </w:p>
    <w:p w:rsidR="00CA2043" w:rsidRDefault="00CA2043" w:rsidP="00CA2043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 w:rsidRPr="004F392C">
        <w:rPr>
          <w:rFonts w:ascii="TH SarabunIT๙" w:hAnsi="TH SarabunIT๙" w:cs="TH SarabunIT๙" w:hint="cs"/>
          <w:b/>
          <w:bCs/>
          <w:sz w:val="32"/>
          <w:szCs w:val="32"/>
          <w:cs/>
        </w:rPr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ชื่อผู้ประสานงาน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C5F2E">
        <w:rPr>
          <w:rFonts w:ascii="TH SarabunIT๙" w:hAnsi="TH SarabunIT๙" w:cs="TH SarabunIT๙" w:hint="cs"/>
          <w:sz w:val="32"/>
          <w:szCs w:val="32"/>
          <w:u w:val="dotted"/>
          <w:cs/>
        </w:rPr>
        <w:t>นายนเรศ  ชมจันทร์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A2043" w:rsidRPr="004F392C" w:rsidRDefault="00CA2043" w:rsidP="00CA2043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FC5F2E">
        <w:rPr>
          <w:rFonts w:ascii="TH SarabunIT๙" w:hAnsi="TH SarabunIT๙" w:cs="TH SarabunIT๙" w:hint="cs"/>
          <w:sz w:val="32"/>
          <w:szCs w:val="32"/>
          <w:u w:val="dotted"/>
          <w:cs/>
        </w:rPr>
        <w:t>รองปลัดองค์การบริหารส่วนตำบลห้วยม่วง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CA2043" w:rsidRPr="004F392C" w:rsidRDefault="00CA2043" w:rsidP="00CA2043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สถานที่ติดต่อ</w:t>
      </w:r>
      <w:r w:rsidR="00FC5F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องค์การบริหารส่วนตำบลห้วยม่วง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A2043" w:rsidRPr="004F392C" w:rsidRDefault="00CA2043" w:rsidP="00CA2043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C5F2E">
        <w:rPr>
          <w:rFonts w:ascii="TH SarabunIT๙" w:hAnsi="TH SarabunIT๙" w:cs="TH SarabunIT๙" w:hint="cs"/>
          <w:sz w:val="32"/>
          <w:szCs w:val="32"/>
          <w:u w:val="dotted"/>
          <w:cs/>
        </w:rPr>
        <w:t>043-210729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โทรสาร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FC5F2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-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CA2043" w:rsidRPr="004F392C" w:rsidRDefault="00CA2043" w:rsidP="00CA2043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โทรศัพท์มือถือ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C5F2E">
        <w:rPr>
          <w:rFonts w:ascii="TH SarabunIT๙" w:hAnsi="TH SarabunIT๙" w:cs="TH SarabunIT๙" w:hint="cs"/>
          <w:sz w:val="32"/>
          <w:szCs w:val="32"/>
          <w:u w:val="dotted"/>
          <w:cs/>
        </w:rPr>
        <w:t>088-561-9247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F392C">
        <w:rPr>
          <w:rFonts w:ascii="TH SarabunIT๙" w:hAnsi="TH SarabunIT๙" w:cs="TH SarabunIT๙"/>
          <w:b/>
          <w:bCs/>
          <w:sz w:val="32"/>
          <w:szCs w:val="32"/>
        </w:rPr>
        <w:t>E-mail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FC5F2E">
        <w:rPr>
          <w:rFonts w:ascii="TH SarabunIT๙" w:hAnsi="TH SarabunIT๙" w:cs="TH SarabunIT๙"/>
          <w:sz w:val="32"/>
          <w:szCs w:val="32"/>
          <w:u w:val="dotted"/>
        </w:rPr>
        <w:t>-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CA2043" w:rsidRDefault="00CA2043" w:rsidP="00CA2043">
      <w:pPr>
        <w:ind w:left="426" w:hanging="426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C5F2E" w:rsidRDefault="00FC5F2E" w:rsidP="00CA20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A2043" w:rsidRPr="005F6BA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ส่วนที่ ๒ ผลการ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จัดทำแผนปฏิบัติการป้องกันการทุจริต</w:t>
      </w:r>
    </w:p>
    <w:p w:rsidR="00CA2043" w:rsidRDefault="00CA2043" w:rsidP="00CA204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โปรดกรอกข้อมูลมาตรการ/แนวทาง/โครงการ/กิจกรรม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มิติที่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และใส่เครื่องหมาย ( / )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ในช่องที่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มาตรการ/แนวทาง/โครงการ/กิจกรรม </w:t>
      </w:r>
      <w:r>
        <w:rPr>
          <w:rFonts w:ascii="TH SarabunIT๙" w:hAnsi="TH SarabunIT๙" w:cs="TH SarabunIT๙" w:hint="cs"/>
          <w:sz w:val="32"/>
          <w:szCs w:val="32"/>
          <w:cs/>
        </w:rPr>
        <w:t>ครอบคลุมสาระสำคัญ พร้อมทั้งระบุคะแนน</w:t>
      </w:r>
    </w:p>
    <w:p w:rsidR="00CA2043" w:rsidRPr="005F6BA2" w:rsidRDefault="00CA2043" w:rsidP="00CA204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A2043" w:rsidRPr="00E23E6A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3E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มิติที่ 1 </w:t>
      </w:r>
      <w:r w:rsidRPr="00E23E6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การสร้างสังคมที่ไม่ทนต่อการทุจริต</w:t>
      </w:r>
      <w:r w:rsidRPr="00E23E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23E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45 คะแนน</w:t>
      </w:r>
    </w:p>
    <w:p w:rsidR="00CA2043" w:rsidRPr="008C6F97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3223">
        <w:rPr>
          <w:rFonts w:ascii="TH SarabunIT๙" w:hAnsi="TH SarabunIT๙" w:cs="TH SarabunIT๙"/>
          <w:b/>
          <w:bCs/>
          <w:sz w:val="32"/>
          <w:szCs w:val="32"/>
          <w:cs/>
        </w:rPr>
        <w:t>1.1 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 และฝ่ายประจำขององค์กรปกครองส่วนท้องถิ่น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3"/>
        <w:gridCol w:w="850"/>
        <w:gridCol w:w="709"/>
        <w:gridCol w:w="709"/>
        <w:gridCol w:w="708"/>
        <w:gridCol w:w="709"/>
        <w:gridCol w:w="567"/>
      </w:tblGrid>
      <w:tr w:rsidR="00CA2043" w:rsidTr="00506BB8">
        <w:trPr>
          <w:tblHeader/>
        </w:trPr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5813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(10-12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(8-9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6-7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>-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1-3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Pr="00EB5272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1.1.1 </w:t>
            </w:r>
            <w:r w:rsidRPr="00EB527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สร้างจิตสำนึกและความตระหนักในการปฏิบัติราชการตามอำนาจหน้าที่</w:t>
            </w:r>
            <w:r w:rsidRPr="00EB527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ให้บังเกิดประโยชน์สุขแก่ประชาชนในท้องถิ่น</w:t>
            </w:r>
            <w:r w:rsidRPr="00EB527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B5272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037" type="#_x0000_t32" style="position:absolute;margin-left:6.65pt;margin-top:5.55pt;width:11.3pt;height:7.5pt;flip:y;z-index:251669504" o:connectortype="straight"/>
              </w:pic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ปฏิบัติหน้าที่โดยมีความรับผิดชอบต่อผลการดำเนินงาน </w:t>
            </w:r>
          </w:p>
          <w:p w:rsidR="00CA2043" w:rsidRPr="00EB5272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A44C1"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038" type="#_x0000_t32" style="position:absolute;margin-left:6.65pt;margin-top:6.95pt;width:11.3pt;height:7.5pt;flip:y;z-index:251670528" o:connectortype="straight"/>
              </w:pic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ปฏิบัติหน้าที่ด้วยความถูกต้อง เป็นธรรม และถูกกฎหมาย </w:t>
            </w:r>
          </w:p>
          <w:p w:rsidR="00CA2043" w:rsidRPr="00EB5272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A44C1"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039" type="#_x0000_t32" style="position:absolute;margin-left:6.65pt;margin-top:3.8pt;width:11.3pt;height:7.5pt;flip:y;z-index:251671552" o:connectortype="straight"/>
              </w:pic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3) 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ปฏิบัติหน้าที่รับผิดชอบของตนอย่างเป็นธรรม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มีความซื่อสัตย์สุจริตคำนึ</w: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ถึงประโยชน์สุขแก่ประชาชนในท้องถิ่นและประเทศชาติ</w:t>
            </w:r>
          </w:p>
          <w:p w:rsidR="00CA2043" w:rsidRPr="00EB5272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A44C1"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040" type="#_x0000_t32" style="position:absolute;margin-left:6.65pt;margin-top:5.05pt;width:11.3pt;height:7.5pt;flip:y;z-index:251672576" o:connectortype="straight"/>
              </w:pic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4</w: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ปฏิบัติงานโดยมุ่งผลสัมฤทธิ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์</w: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ของงาน มีมาตรฐาน โปร่งใสและตรวจสอบได้ </w:t>
            </w:r>
          </w:p>
          <w:p w:rsidR="00CA2043" w:rsidRPr="00EB5272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A44C1"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041" type="#_x0000_t32" style="position:absolute;margin-left:11.5pt;margin-top:3.6pt;width:11.3pt;height:7.5pt;flip:y;z-index:251673600" o:connectortype="straight"/>
              </w:pic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5) 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ไม่ใช้ตำแหน่งหน้าที่หรืออำนาจหน้าที่ในการแสวงหาประโยชน์แก่ตนหรือบุคคลใกล้ชิด </w:t>
            </w:r>
          </w:p>
          <w:p w:rsidR="00CA2043" w:rsidRPr="00EB5272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A44C1"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042" type="#_x0000_t32" style="position:absolute;margin-left:6.65pt;margin-top:2.6pt;width:11.3pt;height:7.5pt;flip:y;z-index:251674624" o:connectortype="straight"/>
              </w:pic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6</w: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ความเชื่อมั่นของบุคลากรในหน่วยงานต่องานและบรรยากาศในการทำงาน </w:t>
            </w:r>
          </w:p>
          <w:p w:rsidR="00CA2043" w:rsidRPr="00EB5272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A44C1"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043" type="#_x0000_t32" style="position:absolute;margin-left:6.65pt;margin-top:4.55pt;width:11.3pt;height:7.5pt;flip:y;z-index:251675648" o:connectortype="straight"/>
              </w:pic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มีความพร้อมในการปฏิบัติงานตามภาระหน้าที่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CA2043" w:rsidRPr="00EB5272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A44C1"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044" type="#_x0000_t32" style="position:absolute;margin-left:6.65pt;margin-top:5.5pt;width:11.3pt;height:7.5pt;flip:y;z-index:251676672" o:connectortype="straight"/>
              </w:pic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8) ปฏิบัติหน้าที่ด้วยความสุภาพ กระตือรือร้น เต็มใจ ทำงานรวดเร็ว เต็มความสามารถ โดยมุ่งผลสำเร็จของงาน </w:t>
            </w:r>
          </w:p>
          <w:p w:rsidR="00CA2043" w:rsidRPr="00EB5272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A44C1"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045" type="#_x0000_t32" style="position:absolute;margin-left:6.65pt;margin-top:3.55pt;width:11.3pt;height:7.5pt;flip:y;z-index:251677696" o:connectortype="straight"/>
              </w:pic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9) มีการถ่ายทอดพฤติกรรมการทำงานที่ดี มีคุณธรรม และซื่อสัตย์สุจริตภายในหน่วยงานให้แก่กันอยู่เสมอ </w:t>
            </w:r>
          </w:p>
          <w:p w:rsidR="00CA2043" w:rsidRPr="00EB5272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A44C1"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046" type="#_x0000_t32" style="position:absolute;margin-left:6.65pt;margin-top:4.4pt;width:11.3pt;height:7.5pt;flip:y;z-index:251678720" o:connectortype="straight"/>
              </w:pic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10) การแสดงความรับผิดชอบของเจ้าหน้าที่ เมื่อหน่วยงานเกิดความเสียหายอันเนื่องมาจากการปฏิบัติงานที่ผิดพลาด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( 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11)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การแสดงความรับผิดชอบของผู้บริหาร หากการดำเนินงานของหน่วยงานส่งผลกระทบและเกิดความเสียหายต่อสังคมโดยรวม </w:t>
            </w:r>
          </w:p>
          <w:p w:rsidR="00CA2043" w:rsidRPr="00EB5272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124" type="#_x0000_t32" style="position:absolute;margin-left:6.25pt;margin-top:6.3pt;width:11.3pt;height:5.9pt;flip:y;z-index:251754496" o:connectortype="straight"/>
              </w:pic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12) </w: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มีมาตรการในการจัดการกับเจ้าหน้าที่ที่ไม่มีความรับผิดชอบต่อการปฏิบัติงานตามภารกิจหน้าที่ความรับผิดชอบ 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 xml:space="preserve">รวมดำเนินการครอบคลุมสาระสำคัญ ทั้งสิ้น จำนวน </w:t>
            </w:r>
            <w:r w:rsidR="00C849B1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 ๑๑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ระดับคะแนน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C849B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๕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CA2043" w:rsidTr="00506BB8">
        <w:tc>
          <w:tcPr>
            <w:tcW w:w="5813" w:type="dxa"/>
            <w:vMerge w:val="restart"/>
          </w:tcPr>
          <w:p w:rsidR="00CA2043" w:rsidRPr="00EB5272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5813" w:type="dxa"/>
            <w:vMerge/>
          </w:tcPr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( 2 ข้อ)</w:t>
            </w:r>
          </w:p>
        </w:tc>
        <w:tc>
          <w:tcPr>
            <w:tcW w:w="1417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( 1 ข้อ)</w:t>
            </w:r>
          </w:p>
        </w:tc>
        <w:tc>
          <w:tcPr>
            <w:tcW w:w="1276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Pr="00EB5272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1.1.2 </w:t>
            </w:r>
            <w:r w:rsidRPr="00EB527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สร้างจิตสำนึกและความตระหนักในการประพฤติตามประมวลจริยธรรม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1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กำหนด พัฒนา หรือปรับปรุงมาตรฐานทาง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จริยธรรมและจรรยาบรร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ณ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ทางวิชาชีพ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และมีการประกาศใช้อย่างจริงจัง </w:t>
            </w:r>
          </w:p>
          <w:p w:rsidR="00CA2043" w:rsidRPr="00EB5272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A44C1"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050" type="#_x0000_t32" style="position:absolute;margin-left:6.25pt;margin-top:3.4pt;width:11.3pt;height:9.7pt;flip:y;z-index:251679744" o:connectortype="straight"/>
              </w:pic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ปฏิบัติหน้าที่โดยยึดหลักมาตรฐานทางจริยธรรมและจรรยาบรร</w: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ณ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ทางวิชาชีพ </w:t>
            </w:r>
          </w:p>
        </w:tc>
        <w:tc>
          <w:tcPr>
            <w:tcW w:w="1559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B93DC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๑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B93DC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๓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5E4836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3"/>
        <w:gridCol w:w="708"/>
        <w:gridCol w:w="709"/>
        <w:gridCol w:w="709"/>
        <w:gridCol w:w="709"/>
        <w:gridCol w:w="708"/>
        <w:gridCol w:w="709"/>
      </w:tblGrid>
      <w:tr w:rsidR="00CA2043" w:rsidTr="00506BB8">
        <w:trPr>
          <w:tblHeader/>
        </w:trPr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5813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(7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(5-6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3-4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1.1.3 </w:t>
            </w:r>
            <w:r w:rsidRPr="00E23E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จิตสำนึกและความตระหนักที่จะไม่กระทำการอันเป็นการขัดกันแห่งผลประโยชน์หรือการมีผลประโยชน์ทับซ้อ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ซึ่งครอบคลุมสาระสำคัญ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มีการวิเคราะห์ความเสี่ยงเกี่ยวกับการปฏิบัติงานที่อาจเกิดผลประโยชน์ทับซ้อน</w:t>
            </w:r>
          </w:p>
          <w:p w:rsidR="00CA2043" w:rsidRPr="00E23E6A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A44C1"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051" type="#_x0000_t32" style="position:absolute;margin-left:4.1pt;margin-top:3.8pt;width:11.3pt;height:9.7pt;flip:y;z-index:251680768" o:connectortype="straight"/>
              </w:pict>
            </w:r>
            <w:r w:rsidR="00CA2043"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2) </w:t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มีการให้</w:t>
            </w:r>
            <w:r w:rsidR="00CA2043"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ความรู้ความเข้าใจเกี่ยวกับ</w:t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การป้องกันผลประโยชน์ทับซ้อน </w:t>
            </w:r>
          </w:p>
          <w:p w:rsidR="00CA2043" w:rsidRPr="00E23E6A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A44C1"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052" type="#_x0000_t32" style="position:absolute;margin-left:4.1pt;margin-top:4pt;width:11.3pt;height:9.7pt;flip:y;z-index:251681792" o:connectortype="straight"/>
              </w:pict>
            </w:r>
            <w:r w:rsidR="00CA2043"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3</w:t>
            </w:r>
            <w:r w:rsidR="00CA2043"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เปิดโอกาสให้บุคลากรในองค์กรมีส่วนร่วมในการพัฒนาและปรับปรุงนโยบายและกระบวนการจัดการผลประโยชน์ทับซ้อน 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4)มีการจัดทำคู่มือเกี่ยวกับการปฏิบัติงานเพื่อป้องกันผลประโยชน์ทับซ้อน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5)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มีการปรับปรุงขั้นตอน แนวทางการปฏิบัติงานหรือระเบียบเพื่อป้องกันผลประโยชน์ทับซ้อน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CA2043" w:rsidRPr="00E23E6A" w:rsidRDefault="00CA2043" w:rsidP="00506BB8">
            <w:pPr>
              <w:ind w:right="-4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6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มีการรายงานผล และข้อเสนอแนะในการป้องกันผลประโยชน์ทับซ้อน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   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7) มีการใช้แอพพลิเคชัน กฎหมาย ป.ป.ช. ม.100 และ 103 เป็นเครื่องมือในการเสริมสร้างองค์ความรู้เพื่อ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ป้องกันผลประโยชน์ทับซ้อน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ในองค์กร โดยส่งเสริมให้บุคลากรทดสอบเพื่อวัดความเข้าใจในแอพพลิเคชัน เพื่อเกิดความตระหนักในการดำรงตนตามกรอบของกฎหมาย 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 xml:space="preserve">รวมดำเนินการครอบคลุมสาระสำคัญ ทั้งสิ้น จำนวน </w:t>
            </w:r>
            <w:r w:rsidR="00B93DC3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   ๒   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B93DC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๒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8C6F97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832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97C9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การสร้างจิตสำนึกและความตระหนักแก่</w:t>
      </w:r>
      <w:r w:rsidRPr="00D97C9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ประชาชนทุกภาคส่วนในท้องถิ่น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3"/>
        <w:gridCol w:w="1417"/>
        <w:gridCol w:w="709"/>
        <w:gridCol w:w="142"/>
        <w:gridCol w:w="567"/>
        <w:gridCol w:w="1417"/>
      </w:tblGrid>
      <w:tr w:rsidR="00CA2043" w:rsidTr="00506BB8"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5813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(มีโครงการ)</w:t>
            </w:r>
          </w:p>
        </w:tc>
        <w:tc>
          <w:tcPr>
            <w:tcW w:w="1984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1.2.1 สร้างจิตสำนึกและความตระหนักในการต่อต้านการทุจริต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  เสริมสร้างค่านิยมต่อต้านการทุจริต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3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จำนวน.....</w:t>
            </w:r>
            <w:r w:rsidR="00B93D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...โครงการ  </w:t>
            </w:r>
          </w:p>
        </w:tc>
        <w:tc>
          <w:tcPr>
            <w:tcW w:w="4252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B93DC3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-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:rsidTr="00506BB8"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รายละเอียดการจัดทำแผน</w:t>
            </w:r>
          </w:p>
        </w:tc>
        <w:tc>
          <w:tcPr>
            <w:tcW w:w="4252" w:type="dxa"/>
            <w:gridSpan w:val="5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5813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(2 ข้อ)</w:t>
            </w:r>
          </w:p>
        </w:tc>
        <w:tc>
          <w:tcPr>
            <w:tcW w:w="1418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(1 ข้อ)</w:t>
            </w:r>
          </w:p>
        </w:tc>
        <w:tc>
          <w:tcPr>
            <w:tcW w:w="141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1.2.2 สร้างจิตสำนึกและความตระหนักในการรักษาประโยชน์</w:t>
            </w:r>
            <w:r w:rsidRPr="009D03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สาธารณะ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23E6A" w:rsidRDefault="001A44C1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44C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1053" type="#_x0000_t32" style="position:absolute;margin-left:4.8pt;margin-top:3.4pt;width:11.3pt;height:9.7pt;flip:y;z-index:251682816" o:connectortype="straight"/>
              </w:pic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1</w: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เพิ่มประสิทธิภาพในการจัดเก็บภาษี ค่าธรรมเนียม</w:t>
            </w:r>
          </w:p>
          <w:p w:rsidR="00CA2043" w:rsidRPr="00E23E6A" w:rsidRDefault="001A44C1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44C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1054" type="#_x0000_t32" style="position:absolute;margin-left:4.8pt;margin-top:4.1pt;width:11.3pt;height:9.7pt;flip:y;z-index:251683840" o:connectortype="straight"/>
              </w:pic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2</w: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พัฒนาจิตสำนึกสาธารณะ</w:t>
            </w:r>
          </w:p>
        </w:tc>
        <w:tc>
          <w:tcPr>
            <w:tcW w:w="141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gridSpan w:val="3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รวมดำเนินการครอบคลุมสาระสำคัญ ทั้งสิ้น จำนวน </w:t>
            </w:r>
            <w:r w:rsidR="00B93DC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๒    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B93DC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๕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:rsidTr="00506BB8"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5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5813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(มีโครงการ)</w:t>
            </w:r>
          </w:p>
        </w:tc>
        <w:tc>
          <w:tcPr>
            <w:tcW w:w="2126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1.2.3 สร้างจิตสำนึกและความตระหนักในการปฏิบัติตนตามหลักเศรษฐกิจพอเพียง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A44C1"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055" type="#_x0000_t32" style="position:absolute;margin-left:4.8pt;margin-top:3.85pt;width:11.3pt;height:9.7pt;flip:y;z-index:251684864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ขับเคลื่อนการดำเนินงานใช้หลักเศรษฐกิจพอเพียงในชีวิตประจำวัน</w:t>
            </w:r>
          </w:p>
        </w:tc>
        <w:tc>
          <w:tcPr>
            <w:tcW w:w="2126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gridSpan w:val="3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 ...</w:t>
            </w:r>
            <w:r w:rsidR="00B93D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๑..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.โครงการ   </w:t>
            </w:r>
          </w:p>
        </w:tc>
        <w:tc>
          <w:tcPr>
            <w:tcW w:w="4252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B93DC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๕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8322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832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32BE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</w:t>
      </w:r>
      <w:r w:rsidRPr="00632B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สร้างจิตสำนึกและความตระหนักแก่เด็กและเยาวชน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850"/>
        <w:gridCol w:w="851"/>
        <w:gridCol w:w="850"/>
        <w:gridCol w:w="851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1.3.1 สร้างจิตสำนึกและความตระหนักในความซื่อสัตย์สุจริต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AF342C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AF342C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AF34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นำหลักสูตรลูกเสือช่อสะอาดไปใช้ในสถานศึกษาสังกัดขององค์กรปกครองส่วนท้องถิ่น</w:t>
            </w:r>
          </w:p>
          <w:p w:rsidR="00CA2043" w:rsidRPr="00AF342C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AF34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นำหลักสูตรโตไปไม่โกงหรือหลักสูตรอื่นที่เหมาะสมไปปรับใช้ในศูนย์พัฒนาเด็กเล็กหรือสถานศึกษาในสังกัดขององค์กรปกครองส่วนท้องถิ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3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ค่ายเยาวชน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คุณธรรม/โครงการอื่นๆ</w:t>
            </w:r>
            <w:r w:rsidRPr="0071264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ที่มีวัตถุประสงค์เพื่อ  สร้างจิตสำนึกและความตระหนักในความซื่อสัตย์สุจริต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B93DC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- 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B93DC3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-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EE5CBA" w:rsidRDefault="00CA2043" w:rsidP="00CA2043">
      <w:pPr>
        <w:rPr>
          <w:rFonts w:ascii="TH SarabunIT๙" w:hAnsi="TH SarabunIT๙" w:cs="TH SarabunIT๙"/>
          <w:b/>
          <w:bCs/>
          <w:sz w:val="6"/>
          <w:szCs w:val="6"/>
          <w:cs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7"/>
        <w:gridCol w:w="850"/>
        <w:gridCol w:w="851"/>
        <w:gridCol w:w="142"/>
        <w:gridCol w:w="709"/>
        <w:gridCol w:w="851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1.3.2 สร้างจิตสำนึกและความตระหนักในการต่อต้านการทุจริต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1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นำแนวทางการจัดกิจกรรมเสริมหลักสูตรเพื่อสร้างความตระหนักรู้และมีส่วนร่วมในการป้องกันการทุจริตสำหรับนักเรียน นักศึกษา (จัดทำโดยสำนักงาน ป.ป.ช. สอศ. และ สช. ) ไปใช้ในสถานศึกษาสังกัดขององค์กรปกครองส่วนท้องถิ่น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นำสาระการเรียนรู้ เรื่อง การมีส่วนร่วมของประชาชนในการป้องกันและปราบปรามการทุจริต ในหลักสูตร ปวช. 2556 หมวดวิชาทักษะชีวิต กลุ่มวิชาสังคมศึกษา และ ปวส. 2557 หมวดวิชาทักษะชีวิต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กลุ่มวิชาสังคมศาสตร์ (จัดทำโดยสำนักงาน ป.ป.ช. สอศ. และ สช. ) ไปใช้ในสถานศึกษาสังกัดขององค์กรปกครองส่วนท้องถิ่น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3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โครงการอื่นๆที่มีวัตถุประสงค์สร้างจิตสำนึกและความตระหนักในการต่อต้านการทุจริต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รวมดำเนินการครอบคลุมสาระสำคัญ ทั้งสิ้น จำนวน </w:t>
            </w:r>
            <w:r w:rsidR="00B93DC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-   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B93DC3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-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:rsidTr="00506BB8">
        <w:tc>
          <w:tcPr>
            <w:tcW w:w="6238" w:type="dxa"/>
            <w:vMerge w:val="restart"/>
          </w:tcPr>
          <w:p w:rsidR="00CA2043" w:rsidRPr="00E23E6A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(มีโครงการ)</w:t>
            </w:r>
          </w:p>
        </w:tc>
        <w:tc>
          <w:tcPr>
            <w:tcW w:w="1559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1.3.3 </w:t>
            </w: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สร้างจิตสำนึกและความตระหนักให้มีจิตสาธารณะ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สร้างจิตสำนึกและความตระหนักให้มีจิตสาธารณะ</w:t>
            </w:r>
          </w:p>
        </w:tc>
        <w:tc>
          <w:tcPr>
            <w:tcW w:w="1843" w:type="dxa"/>
            <w:gridSpan w:val="3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มสาระสำคัญ ทั้งสิ้น จำนวน</w:t>
            </w:r>
            <w:r w:rsidRPr="00712649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ab/>
            </w:r>
            <w:r w:rsidR="00D54D49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>-</w:t>
            </w:r>
            <w:r w:rsidRPr="00712649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ab/>
              <w:t>โครงการ</w:t>
            </w:r>
            <w:r w:rsidRPr="0071264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D54D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-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Pr="00E23E6A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3E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มิติที่ </w:t>
      </w:r>
      <w:r w:rsidRPr="00E23E6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 </w:t>
      </w:r>
      <w:r w:rsidRPr="00E23E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การบริหารราชการเพื่อป้องกันการทุจริต</w:t>
      </w:r>
      <w:r w:rsidRPr="00E23E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65 คะแนน</w:t>
      </w:r>
    </w:p>
    <w:p w:rsidR="00CA2043" w:rsidRPr="00AD13B1" w:rsidRDefault="00CA2043" w:rsidP="00CA2043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23E6A">
        <w:rPr>
          <w:rFonts w:ascii="TH SarabunIT๙" w:hAnsi="TH SarabunIT๙" w:cs="TH SarabunIT๙" w:hint="cs"/>
          <w:b/>
          <w:bCs/>
          <w:sz w:val="32"/>
          <w:szCs w:val="32"/>
          <w:cs/>
        </w:rPr>
        <w:t>2.1 แสดงเจตจำนงทางการเมืองในการต่อต้านการทุจริตของผู้บริหาร</w:t>
      </w:r>
      <w:r w:rsidRPr="00E23E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23E6A">
        <w:rPr>
          <w:rFonts w:ascii="TH SarabunIT๙" w:hAnsi="TH SarabunIT๙" w:cs="TH SarabunIT๙" w:hint="cs"/>
          <w:b/>
          <w:bCs/>
          <w:sz w:val="32"/>
          <w:szCs w:val="32"/>
          <w:cs/>
        </w:rPr>
        <w:t>(5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คะแนน)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709"/>
        <w:gridCol w:w="708"/>
        <w:gridCol w:w="709"/>
        <w:gridCol w:w="709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544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ind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(4 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 xml:space="preserve"> ( - )</w:t>
            </w:r>
          </w:p>
        </w:tc>
      </w:tr>
      <w:tr w:rsidR="00CA2043" w:rsidTr="00506BB8">
        <w:tc>
          <w:tcPr>
            <w:tcW w:w="6238" w:type="dxa"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2.1 แสดงเจตจำนงทางการเมืองในการต่อต้านการทุจริตของผู้บริหาร</w:t>
            </w:r>
            <w:r w:rsidRPr="00E23E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</w:t>
            </w: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ผู้บริหารมีการแสดงเจตจำนงว่าจะบริหารงานด้วยความซื่อสัตย์ต่อเจ้าหน้าที่ในหน่วยงาน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2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ผู้บริหารมีการแสดงเจตจำนงว่าจะบริหารงานด้วยความซื่อสัตย์ต่อสาธารณชน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ผู้บริหารมีการกำหนดนโยบาย มาตรการ แผนงาน หรือโครงการ/กิจกรรม เพื่อพัฒนาหน่วยงานให้มีคุณธรรมและความโปร่งใส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4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ผู้บริหารมีการสนับสนุนงบประมาณหรือการดำเนินการ เพื่อให้เกิดความโปร่งใสและซื่อสัตย์มากขึ้นในหน่วยงาน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 ............</w:t>
            </w:r>
            <w:r w:rsidR="00B93D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.............ข้อ   </w:t>
            </w:r>
          </w:p>
        </w:tc>
        <w:tc>
          <w:tcPr>
            <w:tcW w:w="3544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B93DC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E03A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Pr="00E03A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มาตรการสร้างความโปร่งใสในการปฏิบัติราชการ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3"/>
        <w:gridCol w:w="850"/>
        <w:gridCol w:w="709"/>
        <w:gridCol w:w="709"/>
        <w:gridCol w:w="709"/>
        <w:gridCol w:w="708"/>
        <w:gridCol w:w="567"/>
      </w:tblGrid>
      <w:tr w:rsidR="00CA2043" w:rsidTr="00506BB8">
        <w:trPr>
          <w:tblHeader/>
        </w:trPr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5813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(9-10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(7-8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5-6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>-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1-2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2.2.1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เลื่อนตำแหน่ง/เงินเดือน และการมอบหมายงาน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9A529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9A5292" w:rsidRDefault="009A529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ซึ่งครอบคลุมสาระสำคัญ ดังนี้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A44C1"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056" type="#_x0000_t32" style="position:absolute;margin-left:4.3pt;margin-top:3.55pt;width:11.3pt;height:9.85pt;flip:y;z-index:251685888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ดำเนินงานโดยปฏิบัติตามกฎหมาย กฎ ระเบียบ เป็นอย่างดี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A44C1"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057" type="#_x0000_t32" style="position:absolute;margin-left:4.3pt;margin-top:3.45pt;width:11.3pt;height:9.85pt;flip:y;z-index:251686912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การรวมกลุ่มของเจ้าหน้าที่ในหน่วยงานเพื่อการบริหารงานที่โปร่งใส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การได้รับคำสั่งที่ไม่เป็นธรรม โดยไม่มีสาเหตุอันควร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4)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การได้รับการร้องขอ/สั่งการด้วยวาจาของผู้บังคับบัญชาให้ทำงานส่วนตัวที่มิใช่งานราชการ อย่างไม่เหมาะสม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058" type="#_x0000_t32" style="position:absolute;margin-left:4.3pt;margin-top:1.9pt;width:11.3pt;height:11.8pt;flip:y;z-index:251687936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5)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การรับรู้ถึงผลเสียจากการไม่ปฏิบัติตามคำสั่งที่ไม่เหมาะสม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6)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การรับรู้ต่อการรับเงินพิเศษ เรี่ยไร ขอบริจาค พาไปสถานบันเทิง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หรือสิ่งอำนวยความสะดวก ประโยชน์อื่นใดแก่เจ้าหน้าที่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7)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ธรรมเนียมปฏิบัติในการรับเงินพิเศษ เรี่ยไร ขอบริจาค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หรือประโยชน์อื่นใดแก่เจ้าหน้าที่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8)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การเอื้อประโยชน์/เลือกปฏิบัติต่อผู้รับบริการบางคนเนื่องจากความสัมพันธ์ส่วนตัว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9)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ปฏิบัติหน้าที่อย่างไม่เป็นธรรม ใช้ตำแหน่งหน้าที่ในทางมิชอบเพื่อผลประโยชน์ให้กับตนเองและพวกพ้องหรือบุคคลอื่น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10)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การให้สินบน เงินพิเศษ ความบันเทิง หรือประโยชน์อื่นใดแก่เจ้าหน้าที่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B93DC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๓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="00B93DC3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  <w:t xml:space="preserve">  </w:t>
            </w:r>
            <w:r w:rsidR="00B93DC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๒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282456" w:rsidRDefault="00CA2043" w:rsidP="00CA2043">
      <w:pPr>
        <w:rPr>
          <w:rFonts w:ascii="TH SarabunIT๙" w:hAnsi="TH SarabunIT๙" w:cs="TH SarabunIT๙"/>
          <w:b/>
          <w:bCs/>
          <w:sz w:val="4"/>
          <w:szCs w:val="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3"/>
        <w:gridCol w:w="850"/>
        <w:gridCol w:w="709"/>
        <w:gridCol w:w="709"/>
        <w:gridCol w:w="709"/>
        <w:gridCol w:w="708"/>
        <w:gridCol w:w="567"/>
      </w:tblGrid>
      <w:tr w:rsidR="00CA2043" w:rsidTr="00506BB8">
        <w:trPr>
          <w:tblHeader/>
        </w:trPr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5813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(5-6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(4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2.2.2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การใช้จ่ายงบประมาณที่ไม่สมควรผิดวัตถุประสงค์ ไม่มีประสิทธิภาพ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การใช้จ่ายเงินเพื่อส่งเสริมธุรกิจของตน/พวกพ้อง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การรับรู้เกี่ยวกับการใช้จ่ายงบประมาณของหน่วยงานอย่างไม่เหมาะสมหรือมากเกินความจำเป็น ผิดวัตถุประสงค์ ไม่มีประสิทธิภาพ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059" type="#_x0000_t32" style="position:absolute;margin-left:6.1pt;margin-top:3.3pt;width:9.15pt;height:10.75pt;flip:y;z-index:251688960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4) การพัฒนาแผนและกระบวนการการจัดซื้อ</w:t>
            </w:r>
            <w:r w:rsidR="003D14A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="003D14A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จัดจ้าง</w:t>
            </w:r>
          </w:p>
          <w:p w:rsidR="00CA2043" w:rsidRPr="00E23E6A" w:rsidRDefault="001A44C1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44C1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060" type="#_x0000_t32" style="position:absolute;margin-left:6.1pt;margin-top:2.4pt;width:9.15pt;height:10.75pt;flip:y;z-index:251689984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การวิเคราะห์ผลการจัดซื้อจัดจ้าง และนำผลการวิเคราะห์มาปรับปรุงการจัดซื้อในปีงบประมาณถัดไป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061" type="#_x0000_t32" style="position:absolute;margin-left:6.1pt;margin-top:1.75pt;width:9.15pt;height:9.65pt;flip:y;z-index:251691008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6) การเปิดเผยข้อมูลการจัดซื้อ</w:t>
            </w:r>
            <w:r w:rsidR="007013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="007013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จัดจ้างรายโครงการให้สาธารณะชนทราบผ่านเว็บไซต์หรือสื่อช่องทางอื่นๆ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B93DC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๓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B93DC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๓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282456" w:rsidRDefault="00CA2043" w:rsidP="00CA2043">
      <w:pPr>
        <w:rPr>
          <w:rFonts w:ascii="TH SarabunIT๙" w:hAnsi="TH SarabunIT๙" w:cs="TH SarabunIT๙"/>
          <w:b/>
          <w:bCs/>
          <w:sz w:val="6"/>
          <w:szCs w:val="6"/>
          <w:cs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3"/>
        <w:gridCol w:w="850"/>
        <w:gridCol w:w="709"/>
        <w:gridCol w:w="709"/>
        <w:gridCol w:w="709"/>
        <w:gridCol w:w="708"/>
        <w:gridCol w:w="567"/>
      </w:tblGrid>
      <w:tr w:rsidR="00CA2043" w:rsidTr="00506BB8">
        <w:trPr>
          <w:tblHeader/>
        </w:trPr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5813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(10-12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(8-9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(6-7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4-5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1-3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2.2.3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เพื่อให้เกิดความพึงพอใจแก่ประชาชนโดยทัดเทียมกันและโดย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ไม่เลือกปฏิบัติ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125" type="#_x0000_t32" style="position:absolute;margin-left:6.1pt;margin-top:3.9pt;width:9.15pt;height:7pt;flip:y;z-index:251755520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แนวทางปฏิบัติงานตามภารกิจของหน่วยงาน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คู่มือ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มาตรฐานการปฏิบัติงานตามภารกิจของหน่วยงาน</w:t>
            </w:r>
          </w:p>
          <w:p w:rsidR="00CA2043" w:rsidRPr="00E23E6A" w:rsidRDefault="001A44C1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62" type="#_x0000_t32" style="position:absolute;margin-left:6.1pt;margin-top:2.85pt;width:9.15pt;height:10.2pt;flip:y;z-index:251692032" o:connectortype="straight"/>
              </w:pic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  )  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ปฏิบัติงานตามระเบียบขั้นตอน เป็นมาตรฐาน ยึดหลักความถูกต้อง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  )  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รายงานผลการปฏิบัติงานตามคู่มือหรือ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มาตรฐานการปฏิบัติงานตามภารกิจของหน่วยงาน</w:t>
            </w:r>
          </w:p>
          <w:p w:rsidR="00CA2043" w:rsidRPr="00E23E6A" w:rsidRDefault="001A44C1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63" type="#_x0000_t32" style="position:absolute;margin-left:6.1pt;margin-top:2.05pt;width:12.9pt;height:10.25pt;flip:y;z-index:251693056" o:connectortype="straight"/>
              </w:pic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64" type="#_x0000_t32" style="position:absolute;margin-left:6.1pt;margin-top:17.05pt;width:12.9pt;height:11.85pt;flip:y;z-index:251694080" o:connectortype="straight"/>
              </w:pic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  )  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การให้บริการโดย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ไม่เลือกปฏิบัติ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6)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บริหารจัดการที่ยุติธรรมและตรงไปตรงมาในการ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ให้บริการ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065" type="#_x0000_t32" style="position:absolute;margin-left:4.5pt;margin-top:1.65pt;width:13.45pt;height:10.7pt;flip:y;z-index:251695104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7)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ใช้เทคโนโลยีเพื่อให้เป็นมาตรฐาน โปร่งใส มีประสิทธ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ิ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ภาพ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066" type="#_x0000_t32" style="position:absolute;margin-left:4.5pt;margin-top:2pt;width:13.45pt;height:13.45pt;flip:y;z-index:251696128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8)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แสดงขั้นตอน ระยะเวลา อัตราค่าบริการ อย่างชัดเจน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067" type="#_x0000_t32" style="position:absolute;margin-left:4.5pt;margin-top:1.1pt;width:13.45pt;height:10.8pt;flip:y;z-index:251697152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9)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ให้บริการโดยจัดลำดับก่อน – หลัง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068" type="#_x0000_t32" style="position:absolute;margin-left:4.5pt;margin-top:1.35pt;width:13.45pt;height:11.25pt;flip:y;z-index:251698176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10) ให้บริการแล้วเสร็จในระยะเวลาที่เหมาะสม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ความพึงพอใจต่อคุณภาพการให้บริการ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ร้อยละของระดับความพึงพอใจของผู้รับบริการ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5A144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๘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5A144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๔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ind w:right="-33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  <w:t>2.3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มาตรการการใช้ดุลยพินิจ</w:t>
      </w:r>
      <w:r w:rsidRPr="00DD0F1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และใช้อำนาจหน้าที่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ให้เป็นไปตามหลักการบริหารกิจการบ้านเมืองที่ดี</w:t>
      </w: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850"/>
        <w:gridCol w:w="851"/>
        <w:gridCol w:w="850"/>
        <w:gridCol w:w="851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2.3.1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ขั้นตอน เปิดเผย ณ ที่ทำการและในระบบเครือข่ายสารสนเทศขององค์กรปกครองส่วนท้องถิ่น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23E6A" w:rsidRDefault="001A44C1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44C1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069" type="#_x0000_t32" style="position:absolute;margin-left:4.5pt;margin-top:2.6pt;width:10.75pt;height:9.15pt;flip:y;z-index:251699200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การเปิดเผยขั้นตอนและมาตรฐานระยะเวลาให้บริการ</w: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อย่างชัดเจน</w:t>
            </w:r>
          </w:p>
          <w:p w:rsidR="00CA2043" w:rsidRPr="00E23E6A" w:rsidRDefault="001A44C1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70" type="#_x0000_t32" style="position:absolute;margin-left:4.5pt;margin-top:1.9pt;width:13.45pt;height:10.75pt;flip:y;z-index:251700224" o:connectortype="straight"/>
              </w:pic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2</w: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การให้ข้อมูลเกี่ยวกับวิธีการและมาตรฐานการให้บริการ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แนวทางปฏิบัติเกี่ยวกับวิธีการและมาตรฐานที่ใช้ให้บริการ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RPr="005B21E9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144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๒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5A144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๔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Pr="00DA09BB" w:rsidRDefault="00CA2043" w:rsidP="00CA2043">
      <w:pPr>
        <w:rPr>
          <w:rFonts w:ascii="TH SarabunIT๙" w:hAnsi="TH SarabunIT๙" w:cs="TH SarabunIT๙"/>
          <w:b/>
          <w:bCs/>
          <w:sz w:val="6"/>
          <w:szCs w:val="6"/>
          <w:cs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850"/>
        <w:gridCol w:w="851"/>
        <w:gridCol w:w="850"/>
        <w:gridCol w:w="851"/>
      </w:tblGrid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2.3.2 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ปฏิบัติราชการแทนหรือการดำเนินการอื่นใดของผู้มีอำนาจในองค์กรปกครองส่วนท้องถิ่น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071" type="#_x0000_t32" style="position:absolute;margin-left:2.9pt;margin-top:2.65pt;width:13.4pt;height:11.25pt;flip:y;z-index:251701248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="00CA2043" w:rsidRPr="009A529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CA2043" w:rsidRPr="009A52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การ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ให้ข้อมูลหน้าที่ความรับผิดชอบและผู้รับผิดชอบอย่างชัดเจน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072" type="#_x0000_t32" style="position:absolute;margin-left:2.9pt;margin-top:1.95pt;width:13.4pt;height:11.3pt;flip:y;z-index:251702272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ปฏิบัติหน้าที่โดยคำนึงถึงการใช้อำนาจหน้าที่โดยชอบธรรมและถูกกฎหมาย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3)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ปฏิบัติหน้าที่โดยดำเนินการตามขั้นตอนอย่างถูกต้อง ไม่ผิดพลาด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RPr="005B21E9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144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๒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="005A144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๔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Pr="00632BE9" w:rsidRDefault="00CA2043" w:rsidP="00CA2043">
      <w:pPr>
        <w:rPr>
          <w:rFonts w:ascii="TH SarabunIT๙" w:hAnsi="TH SarabunIT๙" w:cs="TH SarabunIT๙"/>
          <w:sz w:val="32"/>
          <w:szCs w:val="32"/>
        </w:rPr>
      </w:pP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</w:rPr>
        <w:t>2.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4</w:t>
      </w: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การเชิดชูเกียรติแก่หน่วยงาน/บุคคลในการดำเนินกิจการ การประพฤติ</w:t>
      </w:r>
      <w:r w:rsidRPr="00DD24E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ปฏิบัติ</w:t>
      </w: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ตนให้เป็นที่ประจักษ์</w:t>
      </w:r>
    </w:p>
    <w:p w:rsidR="00CA2043" w:rsidRPr="008C6F97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1701"/>
        <w:gridCol w:w="1701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2.4.1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7D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หน่วยงาน/บุคคล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ที่มีความซื่อสัตย์ สุจริต </w:t>
            </w:r>
            <w:r w:rsidR="007D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มีคุณธรรม จริยธรรม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1A44C1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073" type="#_x0000_t32" style="position:absolute;margin-left:3.4pt;margin-top:2.35pt;width:12.9pt;height:10.2pt;flip:y;z-index:251703296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506BB8" w:rsidRPr="00506B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หน่วยงาน/บุคคล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ที่มีความซื่อสัตย์ สุจริต มีคุณธรรม จริยธรรม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5A144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๑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5A144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๕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 xml:space="preserve">2.4.2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7D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หน่วยงาน/บุคคล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ที่ให้ความช่วยเหลือกิจการสาธารณะของท้องถิ่น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074" type="#_x0000_t32" style="position:absolute;margin-left:4.5pt;margin-top:.5pt;width:12.35pt;height:12.9pt;flip:y;z-index:251704320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506BB8" w:rsidRPr="00506B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หน่วยงาน/บุคคล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ที่ให้ความช่วยเหลือกิจการสาธารณะของท้องถิ่น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5A144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๑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5A144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๕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2.4.3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7D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บุคคล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ที่ดำรงตนตามหลักเศรษฐกิจพอเพียง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1A44C1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075" type="#_x0000_t32" style="position:absolute;margin-left:4.5pt;margin-top:2.4pt;width:12.35pt;height:10.7pt;flip:y;z-index:251705344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="00506B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506BB8" w:rsidRPr="00506B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บุคคล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ที่ดำรงตนตามหลักเศรษฐกิจพอเพียง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5A144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๑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5A144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๕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>2.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5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D0F1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มาตรการจัดการในกรณีได้ทราบ หรือรับแจ้ง หรือตรวจสอบพบการทุจริต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(20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850"/>
        <w:gridCol w:w="993"/>
        <w:gridCol w:w="850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2.5.1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ดำเนินการให้มีข้อตกลงระหว่างบุคลากรในองค์กรได้ปฏิบัติหน้าที่ราช</w:t>
            </w:r>
            <w:r w:rsidR="00542E2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การด้วยความซื่อสัตย์ สุจริต มีคุ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ณธรรม จริยธรรม และการบริหารราชการกิจการบ้านเมืองที่ดี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076" type="#_x0000_t32" style="position:absolute;margin-left:3.95pt;margin-top:1.9pt;width:12.35pt;height:12.9pt;flip:y;z-index:251706368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มิให้มีการเรียกรับเงินพิเศษ เรี่ยไร ขอรับบริจาค หรือร้องขอให้ผู้ใช้บริการพาไปสถานที่บันเทิงรวมถึงร้องขอสิ่งอำนวยความสะดวกหรือประโยชน์อื่นใด เพื่อแลกเปลี่ยนกับการให้บริการตามอำนาจหน้าที่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077" type="#_x0000_t32" style="position:absolute;margin-left:3.95pt;margin-top:3.55pt;width:12.35pt;height:8.55pt;flip:y;z-index:251707392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มิให้เจ้าหน้าที่ที่ให้บริการเอื้อประโยชน์หรือเลือกปฏิบัติต่อผู้ใช้บริการบางคนเนื่องจากมีความสัมพันธ์ส่วนตัว 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078" type="#_x0000_t32" style="position:absolute;margin-left:3.95pt;margin-top:4.45pt;width:12.35pt;height:9.15pt;flip:y;z-index:251708416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3) มิให้เจ้าหน้าที่ปฏิบัติหน้าที่อย่างไม่เป็นธรรมหรือมีการให้ความช่วยเหลือเป็นพิเศษแก่บุคคลอื่นเพื่อประโยชน์ตอบแทนสำหรับตนเองและพวกพ้องหรือบุคคลอื่น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144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๓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.ข้อ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5A144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๑0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0409E3" w:rsidRDefault="00CA2043" w:rsidP="00CA2043">
      <w:pPr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1134"/>
        <w:gridCol w:w="1134"/>
        <w:gridCol w:w="1134"/>
      </w:tblGrid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( 2 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( 1 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2.5.2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มีการให้ความร่วมมือกับหน่วยงานราชการ จังหวัด อำเภอที่ได้ดำเนินการตามอำนาจหน้าที่เพื่อการตรวจสอบ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มีแผนปฏิบัติการป้องกันและปราบปรามการทุจริต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079" type="#_x0000_t32" style="position:absolute;margin-left:3.95pt;margin-top:1.4pt;width:9.65pt;height:11.3pt;flip:y;z-index:251709440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2) รับการประเมิน ตรวจสอบ จากหน่วยกำกับ ดูแล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5A144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๑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   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5A144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๓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8C6F97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850"/>
        <w:gridCol w:w="993"/>
        <w:gridCol w:w="850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2.5.3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ดำเนินการให้มีเจ้าหน้าที่ที่รับผิดชอบดำเนินการให้เป็นไปตามกฎหมาย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080" type="#_x0000_t32" style="position:absolute;margin-left:5.6pt;margin-top:2.45pt;width:11.25pt;height:8.6pt;flip:y;z-index:251710464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กระบวนการที่เหมาะสมในการ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ลงโทษผู้กระทำผิดการทุจริต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มีขั้นตอนการลงโทษผู้กระทำผิดการทุจริตที่เหมาะสม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3) มีการติดตาม ตรวจสอบผู้กระทำผิดการทุจริตอย่างมีประสิทธิภาพ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5A144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๑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5A144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๓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Pr="008C6F97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317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มิติที่ ๓ </w:t>
      </w:r>
      <w:r w:rsidRPr="001F31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การส่งเสริมบทบาทและการมีส่วนร่วมของภาคประชาชน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45 คะแนน</w:t>
      </w:r>
    </w:p>
    <w:p w:rsidR="00CA2043" w:rsidRDefault="00CA2043" w:rsidP="00CA2043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F317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3.1 </w:t>
      </w:r>
      <w:r w:rsidRPr="001F317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567"/>
        <w:gridCol w:w="567"/>
        <w:gridCol w:w="567"/>
        <w:gridCol w:w="567"/>
        <w:gridCol w:w="567"/>
        <w:gridCol w:w="567"/>
      </w:tblGrid>
      <w:tr w:rsidR="00CA2043" w:rsidRPr="00BD2EBA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6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(5ข้อ)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(4ข้อ)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(3ข้อ)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(2ข้อ)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3.1.1 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จัดให้มีศูนย์ข้อมูลข่าวสารตามกฎหมายว่าด้วยข้อมูลข่าวสารของทางราชการ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A44C1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081" type="#_x0000_t32" style="position:absolute;margin-left:5.05pt;margin-top:1.85pt;width:13.95pt;height:11.8pt;flip:y;z-index:251711488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ให้ข้อมูลข่าวสารแก่ประชาชนอย่างครบถ้วน ถูกต้องและไม่บิดเบือนข้อเท็จจริง </w:t>
            </w:r>
          </w:p>
          <w:p w:rsidR="00CA2043" w:rsidRPr="00E23E6A" w:rsidRDefault="001A44C1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44C1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082" type="#_x0000_t32" style="position:absolute;margin-left:5.05pt;margin-top:3.25pt;width:13.95pt;height:10.75pt;flip:y;z-index:251712512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มีหน่วยประชาสัมพันธ์ ณ ที่ทำการของหน่วยงาน </w:t>
            </w:r>
          </w:p>
          <w:p w:rsidR="00CA2043" w:rsidRPr="00E23E6A" w:rsidRDefault="001A44C1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83" type="#_x0000_t32" style="position:absolute;margin-left:5.05pt;margin-top:2.4pt;width:13.95pt;height:10.75pt;flip:y;z-index:251713536" o:connectortype="straight"/>
              </w:pic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มีสื่อประชาสัมพันธ์เผยแพร่บทบาทอำนาจหน้าที่ </w:t>
            </w:r>
          </w:p>
          <w:p w:rsidR="00CA2043" w:rsidRPr="00E23E6A" w:rsidRDefault="001A44C1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84" type="#_x0000_t32" style="position:absolute;margin-left:5.05pt;margin-top:2pt;width:13.95pt;height:9.7pt;flip:y;z-index:251714560" o:connectortype="straight"/>
              </w:pic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มีการแสดงข้อมูลการดำเนินงานตามบทบาทภารกิจอย่างชัดเจน ถูกต้อง ครบถ้วน สมบูรณ์ และเป็นปัจจุบันทางเว็บไซต์ของหน่วยงานและสื่ออื่นๆ 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1A44C1"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85" type="#_x0000_t32" style="position:absolute;margin-left:5.05pt;margin-top:3.1pt;width:13.95pt;height:12.35pt;flip:y;z-index:251715584" o:connectortype="straight"/>
              </w:pic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5) มีระบบการให้ข้อมูลการดำเนินงานของหน่วยงานผ่านหมายเลขโทรศัพท์เฉพาะหรือระบบ 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</w:rPr>
              <w:t xml:space="preserve">Call Center </w: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ระบบตอบรับอัตโนมัติหรือมีเจ้าหน้าที่ของหน่วยงานให้บริการข้อมูลตลอดเวลาการทำการของหน่วยงาน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144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๕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5A144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๕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CA4778" w:rsidRDefault="00CA2043" w:rsidP="00CA2043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709"/>
        <w:gridCol w:w="708"/>
        <w:gridCol w:w="709"/>
        <w:gridCol w:w="709"/>
        <w:gridCol w:w="567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(4ข้อ)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3.1.2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มีการเผยแพร่ข้อมูลข่าวสารเกี่ยวกับการบริหารงานบุคคล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 เป็นไปตามหลักเกณฑ์ วิธีการที่กฎหมาย ระเบียบ กฎข้อบังคับ ที่กำหนดให้องค์กรปกครองส่วนท้องถิ่นต้องเผยแพร่ให้ประชาชนทราบและตรวจสอบได้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lastRenderedPageBreak/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086" type="#_x0000_t32" style="position:absolute;margin-left:5.6pt;margin-top:2.4pt;width:13.95pt;height:10.75pt;flip:y;z-index:251716608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1)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การประกาศ เผยแพร่แผนจัดหาพัสดุหรือการจัดซื้อจัดจ้าง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44C1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087" type="#_x0000_t32" style="position:absolute;margin-left:5.6pt;margin-top:3.1pt;width:13.95pt;height:11.3pt;flip:y;z-index:251717632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การเปิดเผยข้อมูลผลการจัดซื้อจัดจ้างให้สาธารณชนทราบ </w:t>
            </w:r>
            <w:r w:rsidR="00CA2043" w:rsidRPr="0071264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44C1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088" type="#_x0000_t32" style="position:absolute;margin-left:5.6pt;margin-top:.6pt;width:13.95pt;height:11.85pt;flip:y;z-index:251718656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3)</w:t>
            </w:r>
            <w:r w:rsidR="00CA2043"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การเข้าถึงข้อมูลของประชาชนของหน่วยงาน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4)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ผลการประเมินการรับรู้และการเข้าถึงข้อมูลภาคประชาชน 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 ...........</w:t>
            </w:r>
            <w:r w:rsidR="005A14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..............ข้อ   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5A1442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4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CA4778" w:rsidRDefault="00CA2043" w:rsidP="00CA2043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1701"/>
        <w:gridCol w:w="1701"/>
      </w:tblGrid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3.1.3 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089" type="#_x0000_t32" style="position:absolute;margin-left:5.6pt;margin-top:2.6pt;width:13.95pt;height:11.3pt;flip:y;z-index:251719680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การเผยแพร่ข้อมูลการให้บริการต่างๆ กฎเกณฑ์ ข้อกฎหมาย ข้อบังคับ และสถานที่ให้บริการอย่างชัดเจน 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5A144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๑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5A1442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4129B">
        <w:rPr>
          <w:rFonts w:ascii="TH SarabunIT๙" w:hAnsi="TH SarabunIT๙" w:cs="TH SarabunIT๙"/>
          <w:b/>
          <w:bCs/>
          <w:sz w:val="32"/>
          <w:szCs w:val="32"/>
        </w:rPr>
        <w:lastRenderedPageBreak/>
        <w:t>3.2</w:t>
      </w:r>
      <w:r w:rsidRPr="008412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การรับฟังความคิดเห็น การรับและตอบสนองเรื่องร้องเรียน/ร้องทุกข์ของประชาชน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(15 คะแนน)</w:t>
      </w: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850"/>
        <w:gridCol w:w="993"/>
        <w:gridCol w:w="850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3.2.1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มีกระบวนการรับฟังความคิดเห็นของประชาชน ในการดำเนินกิจการ 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 และสุขอนามัยของประชาชนในท้องถิ่น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090" type="#_x0000_t32" style="position:absolute;margin-left:4.5pt;margin-top:2.75pt;width:11.8pt;height:8.15pt;flip:y;z-index:251720704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จัดประชาคม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091" type="#_x0000_t32" style="position:absolute;margin-left:4.5pt;margin-top:1.9pt;width:11.8pt;height:9.7pt;flip:y;z-index:251721728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2) สนับสนุนเครือข่ายภาคประชาสังคม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1A44C1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092" type="#_x0000_t32" style="position:absolute;margin-left:4.5pt;margin-top:3.2pt;width:11.8pt;height:9.1pt;flip:y;z-index:251722752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จัดตั้งศูนย์และเจ้าหน้าที่รับผิดชอบรับเรื่องร้องเรียน/ร้องทุกข์/ร้องเรียนการทุจริต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985845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3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85845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EA417D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709"/>
        <w:gridCol w:w="708"/>
        <w:gridCol w:w="709"/>
        <w:gridCol w:w="709"/>
        <w:gridCol w:w="567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(4ข้อ)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3.2.2 มีช่องทางให้ประชาชนในท้องถิ่นสามารถร้องเรียน/ร้องทุกข์ได้โดยสะดวก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23E6A" w:rsidRDefault="001A44C1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44C1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093" type="#_x0000_t32" style="position:absolute;margin-left:4.5pt;margin-top:3.95pt;width:11.8pt;height:9.65pt;flip:y;z-index:251723776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</w: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ช่องทางการร้องเรียนและ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ขั้นตอน/กระบวนการ</w: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จัดการ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เรื่องร้องเรียน 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094" type="#_x0000_t32" style="position:absolute;margin-left:4.5pt;margin-top:3.8pt;width:11.8pt;height:7.5pt;flip:y;z-index:251724800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การประกาศเผยแพร่/กระบวนการเรื่องขั้นตอนร้องเรียน 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095" type="#_x0000_t32" style="position:absolute;margin-left:4.5pt;margin-top:3.4pt;width:11.8pt;height:8.1pt;flip:y;z-index:251725824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3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มีวิธีการร้องเรียนที่สามารถทำได้ง่าย 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096" type="#_x0000_t32" style="position:absolute;margin-left:4.5pt;margin-top:2pt;width:15.05pt;height:9.15pt;flip:y;z-index:251726848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4)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มีช่องทางการรับเรื่องร้องเรียนที่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สะดวกและ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เหมาะสม</w:t>
            </w:r>
            <w:r w:rsidR="00CA2043" w:rsidRPr="007126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985845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๔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   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85845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5B21E9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709"/>
        <w:gridCol w:w="567"/>
        <w:gridCol w:w="567"/>
        <w:gridCol w:w="567"/>
        <w:gridCol w:w="567"/>
        <w:gridCol w:w="425"/>
      </w:tblGrid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รายละเอียดการจัดทำแผน</w:t>
            </w:r>
          </w:p>
        </w:tc>
        <w:tc>
          <w:tcPr>
            <w:tcW w:w="3402" w:type="dxa"/>
            <w:gridSpan w:val="6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rHeight w:val="761"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(10-12ข้อ)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(8-9ข้อ)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(6-7ข้อ)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(4-5ข้อ)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(1-3ข้อ)</w:t>
            </w:r>
          </w:p>
        </w:tc>
        <w:tc>
          <w:tcPr>
            <w:tcW w:w="425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3.2.3 </w:t>
            </w:r>
            <w:r w:rsidR="003C142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มีรายงานหรือแจ้งเป็นลายลักษณ์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อักษรให้ประชาชนผู้ร้องเรียน/ร้องทุกข์ ได้ทราบถึงการได้รับเรื่อง ระยะเวลา และผลการดำเนินการเกี่ยวกับเรื่องร้องเรียน/ร้องทุกข์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097" type="#_x0000_t32" style="position:absolute;margin-left:4.5pt;margin-top:2.45pt;width:11.8pt;height:10.2pt;flip:y;z-index:251727872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1)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การแก้ไขข้อร้องเรียนอย่างเหมาะสม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การติดตามเรื่องร้องเรียนและระบบให้ผู้ร้องเรียนติดตามผลได้ด้วยตนเอง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098" type="#_x0000_t32" style="position:absolute;margin-left:4.5pt;margin-top:5.2pt;width:11.8pt;height:9.1pt;flip:y;z-index:251728896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จ้งผลเรื่องร้องเรียนหรือแจ้งผลการดำเนินการเกี่ยวกับเรื่องร้องเรียนให้ผู้ร้องเรียนทราบมีประสิทธิภาพ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099" type="#_x0000_t32" style="position:absolute;margin-left:4.5pt;margin-top:3.4pt;width:11.8pt;height:8.05pt;flip:y;z-index:251729920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4)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มีมาตรการที่ต้องดำเนินการเรื่องร้องเรียนภายใน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วัน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5)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การรายงานผลการดำเนินการหรือความก้าวหน้าเรื่องร้องเรียน </w:t>
            </w:r>
          </w:p>
          <w:p w:rsidR="00CA2043" w:rsidRPr="00430E41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</w:rPr>
              <w:t xml:space="preserve">6) </w:t>
            </w:r>
            <w:r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</w:t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</w:t>
            </w:r>
            <w:r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ผลการดำเนินการ</w:t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เรื่องร้องเรียน พร้อมระบุปัญหาอุปสรรคและแนวทางแก้ไข และเผยแพร่ให้สาธารณชนทราบผ่านทางเว็บไซต์หรือสื่ออื่น</w:t>
            </w:r>
            <w:r w:rsidR="00596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  <w:r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100" type="#_x0000_t32" style="position:absolute;margin-left:4.5pt;margin-top:2.95pt;width:11.8pt;height:10.7pt;flip:y;z-index:251730944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7)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การกำหนดช่องทางการร้องเรียนการจัดซื้อ</w:t>
            </w:r>
            <w:r w:rsidR="00652C8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 w:rsidR="00652C8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จัดจ้าง 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102" type="#_x0000_t32" style="position:absolute;margin-left:4.5pt;margin-top:3.65pt;width:11.8pt;height:10.2pt;flip:y;z-index:251732992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8)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การกำหนดหน่วยงานหรือผู้รับผิดชอบเรื่องร้องเรียนการจัดซื้อ</w:t>
            </w:r>
            <w:r w:rsidR="0067003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 w:rsidR="0067003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จัดจ้าง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101" type="#_x0000_t32" style="position:absolute;margin-left:4.5pt;margin-top:2.4pt;width:11.8pt;height:8.6pt;flip:y;z-index:251731968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9)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การรายงานผลการดำเนินการเรื่องร้องเรียนจัดซื้อ</w:t>
            </w:r>
            <w:r w:rsidR="00652C8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 w:rsidR="00652C8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จัดจ้าง ให้ผู้ร้องทราบ 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103" type="#_x0000_t32" style="position:absolute;margin-left:4.5pt;margin-top:2.25pt;width:14.5pt;height:10.75pt;flip:y;z-index:251734016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10)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มีระบบการแจ้งเบาะแสการทุจริต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มีระบบการคุ้มครองผู้ให้เบาะแสการทุจริต 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104" type="#_x0000_t32" style="position:absolute;margin-left:4.5pt;margin-top:2.1pt;width:11.8pt;height:10.75pt;flip:y;z-index:251735040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12)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เปิดช่องทางการรับเรื่องร้องเรียนการทุจริต 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985845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8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85845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4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D119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3.3 การส่งเสริมให้ประชาชนมีส่วนร่วมบริหารกิจการขององค์กรปกครองส่วนท้องถิ่น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709"/>
        <w:gridCol w:w="708"/>
        <w:gridCol w:w="709"/>
        <w:gridCol w:w="709"/>
        <w:gridCol w:w="567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(4ข้อ)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3.3.1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ดำเนินการให้ประชาชนมีส่วนร่วมในการจัดทำแผนพัฒนา การจัดทำงบประมาณ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105" type="#_x0000_t32" style="position:absolute;margin-left:2.9pt;margin-top:2.8pt;width:15.55pt;height:11.85pt;flip:y;z-index:251736064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แต่งตั้งเป็นกรรมการจัดทำแผนพัฒนา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106" type="#_x0000_t32" style="position:absolute;margin-left:2.9pt;margin-top:2.45pt;width:15.55pt;height:9.65pt;flip:y;z-index:251737088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การมีส่วนร่วมในการจัดทำแผนงาน/โครงการ 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107" type="#_x0000_t32" style="position:absolute;margin-left:2.9pt;margin-top:.45pt;width:15.55pt;height:12.35pt;flip:y;z-index:251738112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3)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การมีส่วนร่วมในการแสดงความคิดเห็นการปฏิบัติราชการ 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1A44C1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108" type="#_x0000_t32" style="position:absolute;margin-left:2.9pt;margin-top:.15pt;width:15.55pt;height:12.35pt;flip:y;z-index:251739136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4)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การมีส่วนร่วมดำเนินการตามโครงการ 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 .............</w:t>
            </w:r>
            <w:r w:rsidR="009858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............ข้อ   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="00985845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985845">
              <w:rPr>
                <w:rFonts w:ascii="TH SarabunIT๙" w:hAnsi="TH SarabunIT๙" w:cs="TH SarabunIT๙"/>
                <w:sz w:val="32"/>
                <w:szCs w:val="32"/>
              </w:rPr>
              <w:t>5…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</w:tc>
      </w:tr>
    </w:tbl>
    <w:p w:rsidR="00CA2043" w:rsidRPr="00EA417D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1701"/>
        <w:gridCol w:w="1701"/>
      </w:tblGrid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3.3.2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ดำเนินการให้ประชาชนมีส่วนร่วมในการจัดหาพัสดุ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1A44C1" w:rsidP="008C176E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109" type="#_x0000_t32" style="position:absolute;margin-left:2.9pt;margin-top:1.7pt;width:15.55pt;height:11.3pt;flip:y;z-index:251740160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4350B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 w:rsidR="008C176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เปิดโอกาสให้ประชาชนเข้าร่วมสัง</w:t>
            </w:r>
            <w:r w:rsidR="0025411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เกตการณ์ในการจัดหาพัสดุ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9858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</w:t>
            </w:r>
            <w:r w:rsidR="009858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ทั้งสิ้น จำนวน .....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9858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1....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2541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="00985845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98584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……………..</w:t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Pr="00E01D02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850"/>
        <w:gridCol w:w="993"/>
        <w:gridCol w:w="850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3.3.3 ดำเนินการให้ประชาชนมีส่วนร่วมตรวจสอบ และประเมินผลการปฏิบัติงาน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Default="009A529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9A5292" w:rsidRPr="00712649" w:rsidRDefault="009A529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110" type="#_x0000_t32" style="position:absolute;margin-left:3.45pt;margin-top:3.5pt;width:13.95pt;height:9.7pt;flip:y;z-index:251741184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แต่งตั้งเป็นกรรมการติดตามประเมินผลแผนพัฒนา</w:t>
            </w:r>
            <w:r w:rsidR="00CA2043"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                                  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111" type="#_x0000_t32" style="position:absolute;margin-left:3.45pt;margin-top:2.1pt;width:13.95pt;height:10.25pt;flip:y;z-index:251742208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การมีส่วนร่วมตรวจสอบติดตามประเมินผลโครงการ 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112" type="#_x0000_t32" style="position:absolute;margin-left:3.45pt;margin-top:4.95pt;width:13.95pt;height:9.15pt;flip:y;z-index:251743232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3)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การมีส่วนร่วมในการปรับปรุงแก้ไขโครงการ  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985845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3 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85845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</w:tr>
    </w:tbl>
    <w:p w:rsidR="00CA2043" w:rsidRPr="00ED483F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มิติที่ 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 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การเสริมสร้างและปรับปรุงกลไกในการตรวจ</w:t>
      </w:r>
      <w:r w:rsidRPr="00DD0F1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สอบการปฏิบัติราชการขององค์กรปกครองส่วนท้องถิ่น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45 คะแนน</w:t>
      </w:r>
    </w:p>
    <w:p w:rsidR="00CA2043" w:rsidRDefault="00CA2043" w:rsidP="00CA2043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4.1 </w:t>
      </w:r>
      <w:r w:rsidRPr="00DD0F1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มีการจัดวางระบบและรายงานการควบคุมภายใน ตามที่คณะกรรมการตรวจเงินแผ่นดินกำหนด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1134"/>
        <w:gridCol w:w="1134"/>
        <w:gridCol w:w="1134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4.1.1 มีการจัดทำและรายงานการจัดทำระบบควบคุมภายในให้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ผู้กำกับดูแล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4350B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กลุ่มงานตรวจสอบภายใน/ควบคุมภายในมีการทำงานอย่างเป็นอิสระ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ระบบการตรวจสอบภายในสามารถตรวจสอบ ยับยั้ง หรือป้องกันการทุจริตได้อย่างมีประสิทธิภาพ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985845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-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85845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-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913FA9" w:rsidRDefault="00CA2043" w:rsidP="00CA2043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992"/>
        <w:gridCol w:w="851"/>
        <w:gridCol w:w="850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4.1.2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และรายงานผลการติดตามการปฏิบัติตามแผนการปรับปรุงควบคุมภายในให้ผู้กำกับดูแล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มีระบบป้องกันหรือตรวจสอบการละเว้นการปฏิบัติหน้าที่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มีการนำผลการประเมินการตรวจสอบภายในไปปรับปรุง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 xml:space="preserve">เพื่อให้เกิดประสิทธิภาพในการป้องกันการทุจริต  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113" type="#_x0000_t32" style="position:absolute;margin-left:5.6pt;margin-top:2.15pt;width:11.8pt;height:10.2pt;flip:y;z-index:251744256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="00CA2043" w:rsidRPr="004350BA">
              <w:rPr>
                <w:rFonts w:ascii="TH SarabunIT๙" w:hAnsi="TH SarabunIT๙" w:cs="TH SarabunIT๙"/>
                <w:color w:val="000000"/>
                <w:spacing w:val="-12"/>
                <w:sz w:val="32"/>
                <w:szCs w:val="32"/>
              </w:rPr>
              <w:t>3</w:t>
            </w:r>
            <w:r w:rsidR="00CA2043" w:rsidRPr="004350BA">
              <w:rPr>
                <w:rFonts w:ascii="TH SarabunIT๙" w:hAnsi="TH SarabunIT๙" w:cs="TH SarabunIT๙" w:hint="cs"/>
                <w:color w:val="000000"/>
                <w:spacing w:val="-12"/>
                <w:sz w:val="32"/>
                <w:szCs w:val="32"/>
                <w:cs/>
              </w:rPr>
              <w:t xml:space="preserve">) </w:t>
            </w:r>
            <w:r w:rsidR="00CA2043" w:rsidRPr="004350BA">
              <w:rPr>
                <w:rFonts w:ascii="TH SarabunIT๙" w:hAnsi="TH SarabunIT๙" w:cs="TH SarabunIT๙"/>
                <w:color w:val="000000"/>
                <w:spacing w:val="-12"/>
                <w:sz w:val="32"/>
                <w:szCs w:val="32"/>
                <w:cs/>
              </w:rPr>
              <w:t>รับรู้ถึงแผนปฏิบัติการป้องกันและปราบปรามการทุจริตเป็นอย่างดี</w:t>
            </w:r>
          </w:p>
        </w:tc>
        <w:tc>
          <w:tcPr>
            <w:tcW w:w="992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985845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1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85845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3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5D7129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</w:p>
    <w:p w:rsidR="00CA2043" w:rsidRDefault="005D7129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CA2043"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๔.๒ การสนับสนุน</w:t>
      </w:r>
      <w:r w:rsidR="00CA2043" w:rsidRPr="00DD24E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ให้</w:t>
      </w:r>
      <w:r w:rsidR="00CA2043"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ภาคประชาชนมีส่วนร่วมตรวจสอ</w:t>
      </w:r>
      <w:r w:rsidR="00CA2043" w:rsidRPr="00DD24E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บการปฏิบัติ หรือการบริหารราชการตามช่องทางที่สามารถดำเนินการได</w:t>
      </w:r>
      <w:r w:rsidR="00CA204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้ </w:t>
      </w:r>
      <w:r w:rsidR="00CA2043"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1134"/>
        <w:gridCol w:w="1134"/>
        <w:gridCol w:w="1134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4.2.1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ส่งเสริมให้ประชาชนมีส่วนร่วมตรวจสอบ กำกับ ดูแลการบริหารงานบุคคล เกี่ยวกับการบรรจุ แต่งตั้ง โอน ย้ายข้าราชการ พนักงาน ลูกจ้าง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114" type="#_x0000_t32" style="position:absolute;margin-left:5.6pt;margin-top:4.35pt;width:11.8pt;height:8.6pt;flip:y;z-index:251745280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แต่งตั้งเป็นกรรมการบริหารงานบุคคล</w:t>
            </w:r>
          </w:p>
          <w:p w:rsidR="00CA2043" w:rsidRPr="0025411E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115" type="#_x0000_t32" style="position:absolute;margin-left:5.6pt;margin-top:4.55pt;width:11.8pt;height:7.5pt;flip:y;z-index:251746304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2) เปิดเผยข้อมูลข่าวสาร/แนวทางการบริหารงานบุคคล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985845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2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85845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913FA9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1134"/>
        <w:gridCol w:w="1134"/>
        <w:gridCol w:w="1134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4.2.2 ส่งเสริมให้ประชาชนมีส่วนร่วมตรวจสอบ กำกับ ดูแลการบริหารงบประมาณ การรับ</w:t>
            </w:r>
            <w:r w:rsidR="00E55CE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="00E55CE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จ่ายเงิน การหาประโยชน์จากทรัพย์สินของทางราชการ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9A529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5D7129" w:rsidRPr="00712649" w:rsidRDefault="005D7129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ซึ่งครอบคลุมสาระสำคัญ ดังนี้</w:t>
            </w:r>
          </w:p>
          <w:p w:rsidR="00CA2043" w:rsidRPr="004E7341" w:rsidRDefault="001A44C1" w:rsidP="00506BB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116" type="#_x0000_t32" style="position:absolute;left:0;text-align:left;margin-left:6.65pt;margin-top:3.25pt;width:16.1pt;height:10.2pt;flip:y;z-index:251747328" o:connectortype="straight"/>
              </w:pict>
            </w:r>
            <w:r w:rsidR="00CA204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 xml:space="preserve">1) </w:t>
            </w:r>
            <w:r w:rsidR="0025411E"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จัด</w:t>
            </w:r>
            <w:r w:rsidR="00CA2043"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ให้</w:t>
            </w:r>
            <w:r w:rsidR="0025411E"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ประชาชน</w:t>
            </w:r>
            <w:r w:rsidR="00CA2043"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เข้าร่วมสังเกตการณ์ในการ</w:t>
            </w:r>
            <w:r w:rsidR="0025411E"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บริหารงบประมาณ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117" type="#_x0000_t32" style="position:absolute;margin-left:6.65pt;margin-top:3.45pt;width:16.1pt;height:9.7pt;flip:y;z-index:251748352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การจัดให้มีและการเผยแพร่รายละเอียดข้อมูลการดำเนินโครงการและการใช้งบประมาณ ให้ประชาชนในท้องถิ่นได้ทราบล่วงหน้าและให้ข้อมูลที่ว่านี้แก่บุคคลที่ร้องขอหรือขอดู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985845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2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85845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5D7129" w:rsidRPr="00913FA9" w:rsidRDefault="005D7129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850"/>
        <w:gridCol w:w="993"/>
        <w:gridCol w:w="850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4.2.3 ส่งเสริมให้ประชาชนมีส่วนร่วมตรวจสอบ กำกับ ดูแลการจัดหาพัสดุ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20794C" w:rsidRDefault="001A44C1" w:rsidP="00506BB8">
            <w:pP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1A44C1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118" type="#_x0000_t32" style="position:absolute;margin-left:3.95pt;margin-top:3.9pt;width:14pt;height:10.2pt;flip:y;z-index:251749376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20794C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 xml:space="preserve">1) </w:t>
            </w:r>
            <w:r w:rsidR="0020794C" w:rsidRPr="0020794C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เปิดโอกาสให้ประชาชนเข้าร่วมสังเกตการณ์ในการจัดหาพัสดุฯ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2) ฝึกอบรมให้ความรู้ที่เกี่ยวข้องกับการพัสดุ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119" type="#_x0000_t32" style="position:absolute;margin-left:3.95pt;margin-top:2.65pt;width:14pt;height:10.75pt;flip:y;z-index:251750400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ออกประกาศรายงานผลการดำเนินการโครงการทุกขั้นตอนให้ประชาชนได้ทราบ และตามช่องทางที่ประชาชนเข้าถึงข้อมูลได้โดยสะดวก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985845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2 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85845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4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Pr="000207D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๔.๓ การส่งเสริมบทบาทการตรวจสอบของสภาท้องถิ่น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1701"/>
        <w:gridCol w:w="1701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4.3.1 </w:t>
            </w: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120" type="#_x0000_t32" style="position:absolute;margin-left:5.05pt;margin-top:.85pt;width:14.5pt;height:12.85pt;flip:y;z-index:251751424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การพิจารณาให้มีแผนงาน/โครงการสำหรับสมาชิกสภาท้องถิ่นเป็นการเฉพาะ หรือร่วมกับฝ่ายบริหาร/พนักงาน/ข้าราชการท้องถิ่นเข้าร่วมการฝึกอบรม สัมมนา ศึกษาดูงานการปฏิบัติงานของสภาท้องถิ่น และการเสริมสร้างความรู้ในการปฏิบัติหน้าที่ของฝ่าย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บริ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หารให้เป็นตามกฎหมาย/ระเบียบ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985845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1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85845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4.3.2 ส่งเสริมสมาชิกสภาท้องถิ่นให้มีบทบาทในการตรวจสอบการปฏิบัติงานของฝ่ายบริหารตามกระบวนการ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121" type="#_x0000_t32" style="position:absolute;margin-left:2.35pt;margin-top:3.7pt;width:14.5pt;height:11.85pt;flip:y;z-index:251752448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การให้ความรู้ความเข้าใจตามโอกาส เกี่ยวกับข้อบังคับการประชุมสภา วิธีการตรวจสอบของสภา ไม่ว่าจะเป็นการตั้งคณะกรรมการตรวจสอบ การตั้งกระทู้ รวมทั้งการทำความเข้าใจล่วงหน้าในข้อกฎหมาย ระเบียบ คำสั่งที่เกี่ยวข้องกับเรื่องที่ฝ่ายบริหารเสนอให้สภาพิจารณา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985845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1 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85845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430E41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30E41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  <w:t xml:space="preserve">4.4 </w:t>
      </w:r>
      <w:r w:rsidRPr="00430E41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เสริมพลังการมีส่วนร่วมของชุมชน (</w:t>
      </w:r>
      <w:r w:rsidRPr="00430E41">
        <w:rPr>
          <w:rFonts w:ascii="TH SarabunIT๙" w:hAnsi="TH SarabunIT๙" w:cs="TH SarabunIT๙"/>
          <w:b/>
          <w:bCs/>
          <w:sz w:val="32"/>
          <w:szCs w:val="32"/>
        </w:rPr>
        <w:t xml:space="preserve">Community) </w:t>
      </w:r>
      <w:r w:rsidRPr="00430E41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และบูรณาการทุกภาคส่วนเพื่อต่อต้านการทุจริต (10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1134"/>
        <w:gridCol w:w="567"/>
        <w:gridCol w:w="567"/>
        <w:gridCol w:w="1134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1134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4.4.1 ส่งเสริมให้มีการดำเนินการเฝ้าระวังการทุจริต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1A44C1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122" type="#_x0000_t32" style="position:absolute;margin-left:5.05pt;margin-top:3.85pt;width:11.25pt;height:9.1pt;flip:y;z-index:251753472" o:connectortype="straight"/>
              </w:pic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การเผยแพร่หลักการ แนวความคิด ที่เกี่ยวข้องกับการต่อต้านการทุจริต เช่น มีเวที บอร์ด เว็บไซต์ หรือช่องทางอื่น</w:t>
            </w:r>
            <w:r w:rsidR="004C3F4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ๆ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สร้างชุมชนเฝ้าระวังการต่อต้านการทุจริต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985845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1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85845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3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430E41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0E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4.4.2 </w:t>
            </w:r>
            <w:r w:rsidRPr="00430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บูรณาการทุกภาคส่วนเพื่อต่อต้านการทุจริต</w:t>
            </w:r>
          </w:p>
          <w:p w:rsidR="00CA2043" w:rsidRPr="00430E41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430E41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CA2043" w:rsidRPr="00430E41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มีการพัฒนาเครือข่ายและสร้างความร่วมมือกับทุกภาคส่วนเพื่อ</w:t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ต่อต้าน</w:t>
            </w:r>
            <w:r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ทุจริต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เช่น ภาครัฐ ภาคธุรกิจเอกชน ภาคประชาสังคม</w:t>
            </w:r>
          </w:p>
        </w:tc>
        <w:tc>
          <w:tcPr>
            <w:tcW w:w="1701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985845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-     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85845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-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CA2043" w:rsidRDefault="00CA2043" w:rsidP="00CA2043">
      <w:pPr>
        <w:spacing w:after="120"/>
        <w:jc w:val="thaiDistribute"/>
        <w:rPr>
          <w:rFonts w:ascii="TH SarabunIT๙" w:hAnsi="TH SarabunIT๙" w:cs="TH SarabunIT๙"/>
          <w:sz w:val="4"/>
          <w:szCs w:val="4"/>
        </w:rPr>
      </w:pPr>
    </w:p>
    <w:p w:rsidR="00CA2043" w:rsidRPr="005F6BA2" w:rsidRDefault="00CA2043" w:rsidP="00CA204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 ข้อความที่ระบุไว้ใน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รายงานประเมินผลตนเอง (</w:t>
      </w:r>
      <w:r>
        <w:rPr>
          <w:rFonts w:ascii="TH SarabunIT๙" w:hAnsi="TH SarabunIT๙" w:cs="TH SarabunIT๙"/>
          <w:sz w:val="32"/>
          <w:szCs w:val="32"/>
        </w:rPr>
        <w:t>Self Assessment Report : SAR)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6BA2">
        <w:rPr>
          <w:rFonts w:ascii="TH SarabunIT๙" w:hAnsi="TH SarabunIT๙" w:cs="TH SarabunIT๙"/>
          <w:sz w:val="32"/>
          <w:szCs w:val="32"/>
          <w:cs/>
        </w:rPr>
        <w:t>นี้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มีความถูกต้องครบถ้วนตามหลักเกณฑ์ทุกประการ</w:t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</w:p>
    <w:p w:rsidR="00CA2043" w:rsidRPr="005F6BA2" w:rsidRDefault="00CA2043" w:rsidP="00CA2043">
      <w:pPr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</w:p>
    <w:p w:rsidR="00CA2043" w:rsidRPr="005F6BA2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Pr="005F6BA2" w:rsidRDefault="00CA2043" w:rsidP="00CA2043">
      <w:pPr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="0099483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F6BA2">
        <w:rPr>
          <w:rFonts w:ascii="TH SarabunIT๙" w:hAnsi="TH SarabunIT๙" w:cs="TH SarabunIT๙"/>
          <w:sz w:val="32"/>
          <w:szCs w:val="32"/>
          <w:cs/>
        </w:rPr>
        <w:t>(</w:t>
      </w:r>
      <w:r w:rsidR="00994839">
        <w:rPr>
          <w:rFonts w:ascii="TH SarabunIT๙" w:hAnsi="TH SarabunIT๙" w:cs="TH SarabunIT๙" w:hint="cs"/>
          <w:sz w:val="32"/>
          <w:szCs w:val="32"/>
          <w:u w:val="dotted"/>
          <w:cs/>
        </w:rPr>
        <w:t>นายคมเพชร  ครสิงห์</w:t>
      </w:r>
      <w:r w:rsidRPr="005F6BA2">
        <w:rPr>
          <w:rFonts w:ascii="TH SarabunIT๙" w:hAnsi="TH SarabunIT๙" w:cs="TH SarabunIT๙"/>
          <w:sz w:val="32"/>
          <w:szCs w:val="32"/>
          <w:cs/>
        </w:rPr>
        <w:t>)</w:t>
      </w:r>
    </w:p>
    <w:p w:rsidR="00CA2043" w:rsidRPr="0046119D" w:rsidRDefault="00F776DA" w:rsidP="00CA2043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นายกองค์การบริหารส่วนตำบลห้วยม่วง</w:t>
      </w:r>
    </w:p>
    <w:p w:rsidR="00506BB8" w:rsidRDefault="00CA2043" w:rsidP="00CA2043"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  <w:t xml:space="preserve">     วันที่</w:t>
      </w:r>
      <w:r w:rsidR="00F776D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24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776DA">
        <w:rPr>
          <w:rFonts w:ascii="TH SarabunIT๙" w:hAnsi="TH SarabunIT๙" w:cs="TH SarabunIT๙" w:hint="cs"/>
          <w:sz w:val="32"/>
          <w:szCs w:val="32"/>
          <w:cs/>
        </w:rPr>
        <w:t>/</w:t>
      </w:r>
      <w:r w:rsidR="00F776DA">
        <w:rPr>
          <w:rFonts w:ascii="TH SarabunIT๙" w:hAnsi="TH SarabunIT๙" w:cs="TH SarabunIT๙" w:hint="cs"/>
          <w:sz w:val="32"/>
          <w:szCs w:val="32"/>
          <w:u w:val="dotted"/>
          <w:cs/>
        </w:rPr>
        <w:t>พฤษภาคม</w:t>
      </w:r>
      <w:r w:rsidRPr="005F6BA2">
        <w:rPr>
          <w:rFonts w:ascii="TH SarabunIT๙" w:hAnsi="TH SarabunIT๙" w:cs="TH SarabunIT๙"/>
          <w:sz w:val="32"/>
          <w:szCs w:val="32"/>
          <w:cs/>
        </w:rPr>
        <w:t>/</w:t>
      </w:r>
      <w:r w:rsidR="00F776DA">
        <w:rPr>
          <w:rFonts w:ascii="TH SarabunIT๙" w:hAnsi="TH SarabunIT๙" w:cs="TH SarabunIT๙" w:hint="cs"/>
          <w:sz w:val="32"/>
          <w:szCs w:val="32"/>
          <w:u w:val="dotted"/>
          <w:cs/>
        </w:rPr>
        <w:t>2560</w:t>
      </w:r>
    </w:p>
    <w:sectPr w:rsidR="00506BB8" w:rsidSect="000E4C53">
      <w:headerReference w:type="default" r:id="rId7"/>
      <w:pgSz w:w="11906" w:h="16838"/>
      <w:pgMar w:top="1440" w:right="1440" w:bottom="1440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FBE" w:rsidRDefault="00835FBE" w:rsidP="000E4C53">
      <w:r>
        <w:separator/>
      </w:r>
    </w:p>
  </w:endnote>
  <w:endnote w:type="continuationSeparator" w:id="1">
    <w:p w:rsidR="00835FBE" w:rsidRDefault="00835FBE" w:rsidP="000E4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FBE" w:rsidRDefault="00835FBE" w:rsidP="000E4C53">
      <w:r>
        <w:separator/>
      </w:r>
    </w:p>
  </w:footnote>
  <w:footnote w:type="continuationSeparator" w:id="1">
    <w:p w:rsidR="00835FBE" w:rsidRDefault="00835FBE" w:rsidP="000E4C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547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B93DC3" w:rsidRPr="000E4C53" w:rsidRDefault="00B93DC3" w:rsidP="000E4C53">
        <w:pPr>
          <w:pStyle w:val="a5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0E4C53">
          <w:rPr>
            <w:rFonts w:ascii="TH SarabunIT๙" w:hAnsi="TH SarabunIT๙" w:cs="TH SarabunIT๙"/>
            <w:sz w:val="32"/>
            <w:szCs w:val="32"/>
          </w:rPr>
          <w:t>-</w:t>
        </w:r>
        <w:r>
          <w:t xml:space="preserve"> </w:t>
        </w:r>
        <w:r w:rsidR="001A44C1" w:rsidRPr="000E4C5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E4C53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1A44C1" w:rsidRPr="000E4C53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776DA">
          <w:rPr>
            <w:rFonts w:ascii="TH SarabunIT๙" w:hAnsi="TH SarabunIT๙" w:cs="TH SarabunIT๙"/>
            <w:noProof/>
            <w:sz w:val="32"/>
            <w:szCs w:val="32"/>
          </w:rPr>
          <w:t>26</w:t>
        </w:r>
        <w:r w:rsidR="001A44C1" w:rsidRPr="000E4C53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  <w:p w:rsidR="00B93DC3" w:rsidRDefault="00B93DC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850"/>
    <w:multiLevelType w:val="hybridMultilevel"/>
    <w:tmpl w:val="264CA70E"/>
    <w:lvl w:ilvl="0" w:tplc="6A023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EDD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2B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C69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68B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B60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78D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FC4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3262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F17D9"/>
    <w:multiLevelType w:val="hybridMultilevel"/>
    <w:tmpl w:val="35C4E77C"/>
    <w:lvl w:ilvl="0" w:tplc="431E3A4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F9A1F3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CE2C02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3A63BE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04A253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962562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A83F7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9CE245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E22FE6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0C3E5E75"/>
    <w:multiLevelType w:val="hybridMultilevel"/>
    <w:tmpl w:val="BB50841E"/>
    <w:lvl w:ilvl="0" w:tplc="DD3039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2013C8"/>
    <w:multiLevelType w:val="hybridMultilevel"/>
    <w:tmpl w:val="3C56151A"/>
    <w:lvl w:ilvl="0" w:tplc="CC1E278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60CE86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3BA004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10638A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4609D6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ADC7A4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F607BF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2C6D8D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61AC74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>
    <w:nsid w:val="29D6270F"/>
    <w:multiLevelType w:val="hybridMultilevel"/>
    <w:tmpl w:val="59BA9B24"/>
    <w:lvl w:ilvl="0" w:tplc="8C90FEA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23E8016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lang w:bidi="th-TH"/>
      </w:rPr>
    </w:lvl>
    <w:lvl w:ilvl="2" w:tplc="A038360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EF675E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814E59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DA89B6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22A4D7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1B6D34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2DE4C7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2E6E6F1A"/>
    <w:multiLevelType w:val="hybridMultilevel"/>
    <w:tmpl w:val="32925164"/>
    <w:lvl w:ilvl="0" w:tplc="6D1EA6CE">
      <w:numFmt w:val="bullet"/>
      <w:lvlText w:val="-"/>
      <w:lvlJc w:val="left"/>
      <w:pPr>
        <w:ind w:left="3218" w:hanging="360"/>
      </w:pPr>
      <w:rPr>
        <w:rFonts w:ascii="TH SarabunIT๙" w:eastAsia="Calibri" w:hAnsi="TH SarabunIT๙" w:cs="TH SarabunIT๙" w:hint="default"/>
      </w:rPr>
    </w:lvl>
    <w:lvl w:ilvl="1" w:tplc="04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2F06339C"/>
    <w:multiLevelType w:val="hybridMultilevel"/>
    <w:tmpl w:val="6A0012A8"/>
    <w:lvl w:ilvl="0" w:tplc="2026D10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67E917A">
      <w:start w:val="2752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2B89C86">
      <w:start w:val="2752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E2C16B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154B6F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0C6563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28EFD8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418D23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A0A8FF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>
    <w:nsid w:val="33963B3C"/>
    <w:multiLevelType w:val="hybridMultilevel"/>
    <w:tmpl w:val="62BC4D5E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64DFA"/>
    <w:multiLevelType w:val="hybridMultilevel"/>
    <w:tmpl w:val="6A943536"/>
    <w:lvl w:ilvl="0" w:tplc="DB08498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68EEF32">
      <w:start w:val="75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BACCE0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F3210E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6AC991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D245A3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AD6639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6D4E08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96CBA0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3AB743BF"/>
    <w:multiLevelType w:val="hybridMultilevel"/>
    <w:tmpl w:val="8880228C"/>
    <w:lvl w:ilvl="0" w:tplc="BF4EA09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2A204BA">
      <w:start w:val="138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89EC7F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A4C107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7BC9AD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5566EC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B9A7ED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CD4138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BF83F2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451D33F5"/>
    <w:multiLevelType w:val="hybridMultilevel"/>
    <w:tmpl w:val="05CA5306"/>
    <w:lvl w:ilvl="0" w:tplc="662E490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7AE5F16">
      <w:start w:val="744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B18082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50CD07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E9C4CA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344D30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B385A3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0F4800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F02D78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46CC4CE1"/>
    <w:multiLevelType w:val="hybridMultilevel"/>
    <w:tmpl w:val="7EA4BC34"/>
    <w:lvl w:ilvl="0" w:tplc="93F489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E2CD3"/>
    <w:multiLevelType w:val="hybridMultilevel"/>
    <w:tmpl w:val="980EBCB0"/>
    <w:lvl w:ilvl="0" w:tplc="2C88E5A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5B0913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9D2A3E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1BA684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7D21E0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47808D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18CD5B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01E6D5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8A027F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>
    <w:nsid w:val="4DA86CDF"/>
    <w:multiLevelType w:val="hybridMultilevel"/>
    <w:tmpl w:val="A956B63E"/>
    <w:lvl w:ilvl="0" w:tplc="FADEDF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30BE0"/>
    <w:multiLevelType w:val="hybridMultilevel"/>
    <w:tmpl w:val="A8228C52"/>
    <w:lvl w:ilvl="0" w:tplc="9BC8B28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41049"/>
    <w:multiLevelType w:val="hybridMultilevel"/>
    <w:tmpl w:val="D20463D8"/>
    <w:lvl w:ilvl="0" w:tplc="E33CF00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572A092">
      <w:start w:val="71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6F2A86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8B2A92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A82FAA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4FE62D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18AAF1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11695F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32C49A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6">
    <w:nsid w:val="56AA0C1F"/>
    <w:multiLevelType w:val="hybridMultilevel"/>
    <w:tmpl w:val="42DEB45A"/>
    <w:lvl w:ilvl="0" w:tplc="78C6CCF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5C6A96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DD671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5526D0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7562BD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4D01D2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ACEBE6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01E87E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65AB41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7">
    <w:nsid w:val="599E47BD"/>
    <w:multiLevelType w:val="hybridMultilevel"/>
    <w:tmpl w:val="D408BEC6"/>
    <w:lvl w:ilvl="0" w:tplc="231400E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F97A2C"/>
    <w:multiLevelType w:val="hybridMultilevel"/>
    <w:tmpl w:val="0E482D76"/>
    <w:lvl w:ilvl="0" w:tplc="721E87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F6AEB"/>
    <w:multiLevelType w:val="hybridMultilevel"/>
    <w:tmpl w:val="8EF61C7C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72208"/>
    <w:multiLevelType w:val="hybridMultilevel"/>
    <w:tmpl w:val="941A3D82"/>
    <w:lvl w:ilvl="0" w:tplc="33269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1832B9"/>
    <w:multiLevelType w:val="hybridMultilevel"/>
    <w:tmpl w:val="65EEB5FA"/>
    <w:lvl w:ilvl="0" w:tplc="C644C8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F6924"/>
    <w:multiLevelType w:val="hybridMultilevel"/>
    <w:tmpl w:val="A75ABF74"/>
    <w:lvl w:ilvl="0" w:tplc="4490D66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9E6565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DD6CE8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75A142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F064B4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08C12F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E66442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5DA8E7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30CBFE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69A072E2"/>
    <w:multiLevelType w:val="hybridMultilevel"/>
    <w:tmpl w:val="4E6CE3BE"/>
    <w:lvl w:ilvl="0" w:tplc="9DFC54A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B04044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CE0BB4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69A0FA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A7A48A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71C249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C5018A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F365C7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F4EA35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>
    <w:nsid w:val="6CA07868"/>
    <w:multiLevelType w:val="hybridMultilevel"/>
    <w:tmpl w:val="625A8CE6"/>
    <w:lvl w:ilvl="0" w:tplc="F84AB8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300D7"/>
    <w:multiLevelType w:val="hybridMultilevel"/>
    <w:tmpl w:val="4A06170E"/>
    <w:lvl w:ilvl="0" w:tplc="C4B294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325D7C"/>
    <w:multiLevelType w:val="hybridMultilevel"/>
    <w:tmpl w:val="21307D58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0E12E3"/>
    <w:multiLevelType w:val="hybridMultilevel"/>
    <w:tmpl w:val="019E811C"/>
    <w:lvl w:ilvl="0" w:tplc="938CDAC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  <w:lang w:bidi="th-TH"/>
      </w:rPr>
    </w:lvl>
    <w:lvl w:ilvl="1" w:tplc="53D456F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F5CBB4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D40761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CD8834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FA8677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58E29B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1B232B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1DABFD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8">
    <w:nsid w:val="704D0867"/>
    <w:multiLevelType w:val="hybridMultilevel"/>
    <w:tmpl w:val="55AACCC2"/>
    <w:lvl w:ilvl="0" w:tplc="BAC2559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69019D"/>
    <w:multiLevelType w:val="hybridMultilevel"/>
    <w:tmpl w:val="2CCCE4D8"/>
    <w:lvl w:ilvl="0" w:tplc="F974704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C20418C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F0E78B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556246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5FC65C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EFADFE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D526DB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9B240F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45C277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>
    <w:nsid w:val="74E5468C"/>
    <w:multiLevelType w:val="hybridMultilevel"/>
    <w:tmpl w:val="418CE342"/>
    <w:lvl w:ilvl="0" w:tplc="DE1EDCC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37C2E5E">
      <w:start w:val="75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65CFF8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F4EFBF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5E2145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5D8933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61EF80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9B8FA1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2DE4BD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1">
    <w:nsid w:val="7C714C3C"/>
    <w:multiLevelType w:val="hybridMultilevel"/>
    <w:tmpl w:val="643A610C"/>
    <w:lvl w:ilvl="0" w:tplc="7766FB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15"/>
  </w:num>
  <w:num w:numId="8">
    <w:abstractNumId w:val="30"/>
  </w:num>
  <w:num w:numId="9">
    <w:abstractNumId w:val="1"/>
  </w:num>
  <w:num w:numId="10">
    <w:abstractNumId w:val="23"/>
  </w:num>
  <w:num w:numId="11">
    <w:abstractNumId w:val="12"/>
  </w:num>
  <w:num w:numId="12">
    <w:abstractNumId w:val="27"/>
  </w:num>
  <w:num w:numId="13">
    <w:abstractNumId w:val="10"/>
  </w:num>
  <w:num w:numId="14">
    <w:abstractNumId w:val="22"/>
  </w:num>
  <w:num w:numId="15">
    <w:abstractNumId w:val="29"/>
  </w:num>
  <w:num w:numId="16">
    <w:abstractNumId w:val="6"/>
  </w:num>
  <w:num w:numId="17">
    <w:abstractNumId w:val="16"/>
  </w:num>
  <w:num w:numId="18">
    <w:abstractNumId w:val="7"/>
  </w:num>
  <w:num w:numId="19">
    <w:abstractNumId w:val="21"/>
  </w:num>
  <w:num w:numId="20">
    <w:abstractNumId w:val="20"/>
  </w:num>
  <w:num w:numId="21">
    <w:abstractNumId w:val="2"/>
  </w:num>
  <w:num w:numId="22">
    <w:abstractNumId w:val="24"/>
  </w:num>
  <w:num w:numId="23">
    <w:abstractNumId w:val="19"/>
  </w:num>
  <w:num w:numId="24">
    <w:abstractNumId w:val="26"/>
  </w:num>
  <w:num w:numId="25">
    <w:abstractNumId w:val="18"/>
  </w:num>
  <w:num w:numId="26">
    <w:abstractNumId w:val="25"/>
  </w:num>
  <w:num w:numId="27">
    <w:abstractNumId w:val="11"/>
  </w:num>
  <w:num w:numId="28">
    <w:abstractNumId w:val="13"/>
  </w:num>
  <w:num w:numId="29">
    <w:abstractNumId w:val="17"/>
  </w:num>
  <w:num w:numId="30">
    <w:abstractNumId w:val="14"/>
  </w:num>
  <w:num w:numId="31">
    <w:abstractNumId w:val="31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A2043"/>
    <w:rsid w:val="00085EAF"/>
    <w:rsid w:val="000E4C53"/>
    <w:rsid w:val="00126F6A"/>
    <w:rsid w:val="00137E65"/>
    <w:rsid w:val="00180D3E"/>
    <w:rsid w:val="00183902"/>
    <w:rsid w:val="001958EB"/>
    <w:rsid w:val="001A44C1"/>
    <w:rsid w:val="001C2970"/>
    <w:rsid w:val="001F5860"/>
    <w:rsid w:val="0020794C"/>
    <w:rsid w:val="002312E4"/>
    <w:rsid w:val="00233BDF"/>
    <w:rsid w:val="0025411E"/>
    <w:rsid w:val="00273494"/>
    <w:rsid w:val="002E6989"/>
    <w:rsid w:val="002F056B"/>
    <w:rsid w:val="00363E5B"/>
    <w:rsid w:val="00396269"/>
    <w:rsid w:val="003C1426"/>
    <w:rsid w:val="003D14A8"/>
    <w:rsid w:val="003E4F3B"/>
    <w:rsid w:val="004350BA"/>
    <w:rsid w:val="004C3F4C"/>
    <w:rsid w:val="00506BB8"/>
    <w:rsid w:val="00542E21"/>
    <w:rsid w:val="0059637D"/>
    <w:rsid w:val="005A1442"/>
    <w:rsid w:val="005D7129"/>
    <w:rsid w:val="005F495A"/>
    <w:rsid w:val="00600661"/>
    <w:rsid w:val="00623597"/>
    <w:rsid w:val="00652C83"/>
    <w:rsid w:val="00670032"/>
    <w:rsid w:val="00691F45"/>
    <w:rsid w:val="006B5FEC"/>
    <w:rsid w:val="006E0B87"/>
    <w:rsid w:val="00701303"/>
    <w:rsid w:val="007D3B61"/>
    <w:rsid w:val="00801138"/>
    <w:rsid w:val="00835FBE"/>
    <w:rsid w:val="008C176E"/>
    <w:rsid w:val="009306EF"/>
    <w:rsid w:val="00985845"/>
    <w:rsid w:val="009933BE"/>
    <w:rsid w:val="00994839"/>
    <w:rsid w:val="009A5292"/>
    <w:rsid w:val="009C5F29"/>
    <w:rsid w:val="009E0042"/>
    <w:rsid w:val="00A0724D"/>
    <w:rsid w:val="00A52FB5"/>
    <w:rsid w:val="00AD1847"/>
    <w:rsid w:val="00B93DC3"/>
    <w:rsid w:val="00C849B1"/>
    <w:rsid w:val="00C90BF7"/>
    <w:rsid w:val="00C977BC"/>
    <w:rsid w:val="00CA2043"/>
    <w:rsid w:val="00CA7D8B"/>
    <w:rsid w:val="00CC0DB2"/>
    <w:rsid w:val="00CF34DD"/>
    <w:rsid w:val="00D40419"/>
    <w:rsid w:val="00D54D49"/>
    <w:rsid w:val="00DB7D3D"/>
    <w:rsid w:val="00E03EE6"/>
    <w:rsid w:val="00E55CEB"/>
    <w:rsid w:val="00E750FC"/>
    <w:rsid w:val="00F776DA"/>
    <w:rsid w:val="00FC5F2E"/>
    <w:rsid w:val="00FE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87" type="connector" idref="#_x0000_s1104"/>
        <o:r id="V:Rule88" type="connector" idref="#_x0000_s1080"/>
        <o:r id="V:Rule89" type="connector" idref="#_x0000_s1070"/>
        <o:r id="V:Rule90" type="connector" idref="#_x0000_s1045"/>
        <o:r id="V:Rule91" type="connector" idref="#_x0000_s1064"/>
        <o:r id="V:Rule92" type="connector" idref="#_x0000_s1038"/>
        <o:r id="V:Rule93" type="connector" idref="#_x0000_s1042"/>
        <o:r id="V:Rule94" type="connector" idref="#_x0000_s1082"/>
        <o:r id="V:Rule95" type="connector" idref="#_x0000_s1055"/>
        <o:r id="V:Rule96" type="connector" idref="#_x0000_s1107"/>
        <o:r id="V:Rule97" type="connector" idref="#_x0000_s1056"/>
        <o:r id="V:Rule98" type="connector" idref="#_x0000_s1108"/>
        <o:r id="V:Rule99" type="connector" idref="#_x0000_s1085"/>
        <o:r id="V:Rule100" type="connector" idref="#_x0000_s1121"/>
        <o:r id="V:Rule101" type="connector" idref="#_x0000_s1046"/>
        <o:r id="V:Rule102" type="connector" idref="#_x0000_s1035"/>
        <o:r id="V:Rule103" type="connector" idref="#_x0000_s1106"/>
        <o:r id="V:Rule104" type="connector" idref="#_x0000_s1063"/>
        <o:r id="V:Rule105" type="connector" idref="#_x0000_s1044"/>
        <o:r id="V:Rule106" type="connector" idref="#_x0000_s1097"/>
        <o:r id="V:Rule107" type="connector" idref="#_x0000_s1122"/>
        <o:r id="V:Rule108" type="connector" idref="#_x0000_s1043"/>
        <o:r id="V:Rule109" type="connector" idref="#_x0000_s1053"/>
        <o:r id="V:Rule110" type="connector" idref="#_x0000_s1111"/>
        <o:r id="V:Rule111" type="connector" idref="#_x0000_s1054"/>
        <o:r id="V:Rule112" type="connector" idref="#_x0000_s1105"/>
        <o:r id="V:Rule113" type="connector" idref="#_x0000_s1095"/>
        <o:r id="V:Rule114" type="connector" idref="#_x0000_s1110"/>
        <o:r id="V:Rule115" type="connector" idref="#_x0000_s1037"/>
        <o:r id="V:Rule116" type="connector" idref="#_x0000_s1094"/>
        <o:r id="V:Rule117" type="connector" idref="#_x0000_s1075"/>
        <o:r id="V:Rule118" type="connector" idref="#_x0000_s1089"/>
        <o:r id="V:Rule119" type="connector" idref="#_x0000_s1073"/>
        <o:r id="V:Rule120" type="connector" idref="#_x0000_s1103"/>
        <o:r id="V:Rule121" type="connector" idref="#_x0000_s1086"/>
        <o:r id="V:Rule122" type="connector" idref="#_x0000_s1109"/>
        <o:r id="V:Rule123" type="connector" idref="#_x0000_s1050"/>
        <o:r id="V:Rule124" type="connector" idref="#_x0000_s1096"/>
        <o:r id="V:Rule125" type="connector" idref="#_x0000_s1040"/>
        <o:r id="V:Rule126" type="connector" idref="#_x0000_s1113"/>
        <o:r id="V:Rule127" type="connector" idref="#_x0000_s1058"/>
        <o:r id="V:Rule128" type="connector" idref="#_x0000_s1057"/>
        <o:r id="V:Rule129" type="connector" idref="#_x0000_s1118"/>
        <o:r id="V:Rule130" type="connector" idref="#_x0000_s1090"/>
        <o:r id="V:Rule131" type="connector" idref="#_x0000_s1071"/>
        <o:r id="V:Rule132" type="connector" idref="#_x0000_s1124"/>
        <o:r id="V:Rule133" type="connector" idref="#_x0000_s1065"/>
        <o:r id="V:Rule134" type="connector" idref="#_x0000_s1091"/>
        <o:r id="V:Rule135" type="connector" idref="#_x0000_s1060"/>
        <o:r id="V:Rule136" type="connector" idref="#_x0000_s1039"/>
        <o:r id="V:Rule137" type="connector" idref="#_x0000_s1079"/>
        <o:r id="V:Rule138" type="connector" idref="#_x0000_s1076"/>
        <o:r id="V:Rule139" type="connector" idref="#_x0000_s1066"/>
        <o:r id="V:Rule140" type="connector" idref="#_x0000_s1067"/>
        <o:r id="V:Rule141" type="connector" idref="#_x0000_s1087"/>
        <o:r id="V:Rule142" type="connector" idref="#_x0000_s1092"/>
        <o:r id="V:Rule143" type="connector" idref="#_x0000_s1068"/>
        <o:r id="V:Rule144" type="connector" idref="#_x0000_s1078"/>
        <o:r id="V:Rule145" type="connector" idref="#_x0000_s1072"/>
        <o:r id="V:Rule146" type="connector" idref="#_x0000_s1062"/>
        <o:r id="V:Rule147" type="connector" idref="#_x0000_s1052"/>
        <o:r id="V:Rule148" type="connector" idref="#_x0000_s1120"/>
        <o:r id="V:Rule149" type="connector" idref="#_x0000_s1088"/>
        <o:r id="V:Rule150" type="connector" idref="#_x0000_s1093"/>
        <o:r id="V:Rule151" type="connector" idref="#_x0000_s1112"/>
        <o:r id="V:Rule152" type="connector" idref="#_x0000_s1074"/>
        <o:r id="V:Rule153" type="connector" idref="#_x0000_s1100"/>
        <o:r id="V:Rule154" type="connector" idref="#_x0000_s1061"/>
        <o:r id="V:Rule155" type="connector" idref="#_x0000_s1083"/>
        <o:r id="V:Rule156" type="connector" idref="#_x0000_s1098"/>
        <o:r id="V:Rule157" type="connector" idref="#_x0000_s1101"/>
        <o:r id="V:Rule158" type="connector" idref="#_x0000_s1041"/>
        <o:r id="V:Rule159" type="connector" idref="#_x0000_s1081"/>
        <o:r id="V:Rule160" type="connector" idref="#_x0000_s1125"/>
        <o:r id="V:Rule161" type="connector" idref="#_x0000_s1099"/>
        <o:r id="V:Rule162" type="connector" idref="#_x0000_s1051"/>
        <o:r id="V:Rule163" type="connector" idref="#_x0000_s1059"/>
        <o:r id="V:Rule164" type="connector" idref="#_x0000_s1116"/>
        <o:r id="V:Rule165" type="connector" idref="#_x0000_s1102"/>
        <o:r id="V:Rule166" type="connector" idref="#_x0000_s1117"/>
        <o:r id="V:Rule167" type="connector" idref="#_x0000_s1077"/>
        <o:r id="V:Rule168" type="connector" idref="#_x0000_s1115"/>
        <o:r id="V:Rule169" type="connector" idref="#_x0000_s1084"/>
        <o:r id="V:Rule170" type="connector" idref="#_x0000_s1069"/>
        <o:r id="V:Rule171" type="connector" idref="#_x0000_s1114"/>
        <o:r id="V:Rule172" type="connector" idref="#_x0000_s111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4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3E5B"/>
    <w:pPr>
      <w:ind w:left="720"/>
      <w:contextualSpacing/>
    </w:pPr>
  </w:style>
  <w:style w:type="character" w:customStyle="1" w:styleId="a4">
    <w:name w:val="รายการย่อหน้า อักขระ"/>
    <w:basedOn w:val="a0"/>
    <w:link w:val="a3"/>
    <w:uiPriority w:val="34"/>
    <w:rsid w:val="00363E5B"/>
    <w:rPr>
      <w:rFonts w:ascii="Calibri" w:eastAsia="Calibri" w:hAnsi="Calibri" w:cs="Angsana New"/>
    </w:rPr>
  </w:style>
  <w:style w:type="paragraph" w:styleId="a5">
    <w:name w:val="header"/>
    <w:basedOn w:val="a"/>
    <w:link w:val="a6"/>
    <w:uiPriority w:val="99"/>
    <w:rsid w:val="00CA2043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A2043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rsid w:val="00CA2043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CA2043"/>
    <w:rPr>
      <w:rFonts w:ascii="Times New Roman" w:eastAsia="Times New Roman" w:hAnsi="Times New Roman" w:cs="Angsana New"/>
      <w:sz w:val="24"/>
    </w:rPr>
  </w:style>
  <w:style w:type="character" w:styleId="a9">
    <w:name w:val="page number"/>
    <w:basedOn w:val="a0"/>
    <w:rsid w:val="00CA2043"/>
  </w:style>
  <w:style w:type="paragraph" w:styleId="aa">
    <w:name w:val="Balloon Text"/>
    <w:basedOn w:val="a"/>
    <w:link w:val="ab"/>
    <w:rsid w:val="00CA2043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CA2043"/>
    <w:rPr>
      <w:rFonts w:ascii="Tahoma" w:eastAsia="Times New Roman" w:hAnsi="Tahoma" w:cs="Angsana New"/>
      <w:sz w:val="16"/>
      <w:szCs w:val="20"/>
    </w:rPr>
  </w:style>
  <w:style w:type="table" w:styleId="ac">
    <w:name w:val="Table Grid"/>
    <w:basedOn w:val="a1"/>
    <w:uiPriority w:val="59"/>
    <w:rsid w:val="00CA204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CA2043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A2043"/>
  </w:style>
  <w:style w:type="character" w:styleId="ae">
    <w:name w:val="Strong"/>
    <w:basedOn w:val="a0"/>
    <w:uiPriority w:val="22"/>
    <w:qFormat/>
    <w:rsid w:val="00CA2043"/>
    <w:rPr>
      <w:b/>
      <w:bCs/>
    </w:rPr>
  </w:style>
  <w:style w:type="character" w:styleId="af">
    <w:name w:val="Hyperlink"/>
    <w:basedOn w:val="a0"/>
    <w:uiPriority w:val="99"/>
    <w:rsid w:val="00CA2043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CA2043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1">
    <w:name w:val="Subtitle"/>
    <w:basedOn w:val="a"/>
    <w:next w:val="a"/>
    <w:link w:val="af2"/>
    <w:qFormat/>
    <w:rsid w:val="00CA2043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f2">
    <w:name w:val="ชื่อเรื่องรอง อักขระ"/>
    <w:basedOn w:val="a0"/>
    <w:link w:val="af1"/>
    <w:rsid w:val="00CA2043"/>
    <w:rPr>
      <w:rFonts w:ascii="Cambria" w:eastAsia="Times New Roman" w:hAnsi="Cambria" w:cs="Angsana New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26</Pages>
  <Words>4538</Words>
  <Characters>25871</Characters>
  <Application>Microsoft Office Word</Application>
  <DocSecurity>0</DocSecurity>
  <Lines>215</Lines>
  <Paragraphs>60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suwimon_mal</dc:creator>
  <cp:lastModifiedBy>KKD Windows Se7en V1</cp:lastModifiedBy>
  <cp:revision>42</cp:revision>
  <cp:lastPrinted>2017-05-23T02:52:00Z</cp:lastPrinted>
  <dcterms:created xsi:type="dcterms:W3CDTF">2017-03-06T02:14:00Z</dcterms:created>
  <dcterms:modified xsi:type="dcterms:W3CDTF">2017-05-23T06:01:00Z</dcterms:modified>
</cp:coreProperties>
</file>